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AF3" w:rsidRPr="00531AF3" w:rsidRDefault="00531AF3" w:rsidP="00531AF3">
      <w:pPr>
        <w:pStyle w:val="a3"/>
        <w:spacing w:before="0" w:beforeAutospacing="0" w:after="0" w:afterAutospacing="0"/>
        <w:jc w:val="right"/>
        <w:rPr>
          <w:bCs/>
          <w:i/>
          <w:sz w:val="28"/>
        </w:rPr>
      </w:pPr>
      <w:r>
        <w:rPr>
          <w:bCs/>
          <w:i/>
          <w:sz w:val="28"/>
        </w:rPr>
        <w:t>Изменения внесены РС№2</w:t>
      </w:r>
      <w:r w:rsidRPr="00531AF3">
        <w:rPr>
          <w:bCs/>
          <w:i/>
          <w:sz w:val="28"/>
        </w:rPr>
        <w:t>/16</w:t>
      </w:r>
      <w:r>
        <w:rPr>
          <w:bCs/>
          <w:i/>
          <w:sz w:val="28"/>
        </w:rPr>
        <w:t xml:space="preserve"> от 23.10.2020г.</w:t>
      </w:r>
    </w:p>
    <w:p w:rsidR="00531AF3" w:rsidRDefault="00531AF3" w:rsidP="00531AF3">
      <w:pPr>
        <w:pStyle w:val="a3"/>
        <w:spacing w:before="0" w:beforeAutospacing="0" w:after="0" w:afterAutospacing="0"/>
        <w:jc w:val="right"/>
        <w:rPr>
          <w:bCs/>
          <w:i/>
          <w:sz w:val="28"/>
        </w:rPr>
      </w:pPr>
      <w:r>
        <w:rPr>
          <w:bCs/>
          <w:i/>
          <w:sz w:val="28"/>
        </w:rPr>
        <w:t>Изменения внесены РС№6</w:t>
      </w:r>
      <w:r w:rsidRPr="00531AF3">
        <w:rPr>
          <w:bCs/>
          <w:i/>
          <w:sz w:val="28"/>
        </w:rPr>
        <w:t xml:space="preserve">/30 </w:t>
      </w:r>
      <w:r>
        <w:rPr>
          <w:bCs/>
          <w:i/>
          <w:sz w:val="28"/>
        </w:rPr>
        <w:t>от 30.04.2021г.</w:t>
      </w:r>
    </w:p>
    <w:p w:rsidR="00EF5BBE" w:rsidRDefault="00EF5BBE" w:rsidP="00531AF3">
      <w:pPr>
        <w:pStyle w:val="a3"/>
        <w:spacing w:before="0" w:beforeAutospacing="0" w:after="0" w:afterAutospacing="0"/>
        <w:jc w:val="right"/>
        <w:rPr>
          <w:bCs/>
          <w:i/>
          <w:sz w:val="28"/>
        </w:rPr>
      </w:pPr>
      <w:r>
        <w:rPr>
          <w:bCs/>
          <w:i/>
          <w:sz w:val="28"/>
        </w:rPr>
        <w:t>Изменения внесены РС№25/130от 16.06.2023г.</w:t>
      </w:r>
    </w:p>
    <w:p w:rsidR="00DD7EF7" w:rsidRPr="00531AF3" w:rsidRDefault="00DD7EF7" w:rsidP="00531AF3">
      <w:pPr>
        <w:pStyle w:val="a3"/>
        <w:spacing w:before="0" w:beforeAutospacing="0" w:after="0" w:afterAutospacing="0"/>
        <w:jc w:val="right"/>
        <w:rPr>
          <w:bCs/>
          <w:i/>
          <w:sz w:val="28"/>
        </w:rPr>
      </w:pPr>
      <w:r>
        <w:rPr>
          <w:bCs/>
          <w:i/>
          <w:sz w:val="28"/>
        </w:rPr>
        <w:t>Изменения внесены РС№28/145 от 29.11.2023г.</w:t>
      </w:r>
    </w:p>
    <w:p w:rsidR="00531AF3" w:rsidRDefault="00531AF3" w:rsidP="00752F2B">
      <w:pPr>
        <w:pStyle w:val="a3"/>
        <w:spacing w:before="0" w:beforeAutospacing="0" w:after="0" w:afterAutospacing="0"/>
        <w:jc w:val="center"/>
        <w:rPr>
          <w:b/>
          <w:bCs/>
          <w:sz w:val="28"/>
        </w:rPr>
      </w:pPr>
    </w:p>
    <w:p w:rsidR="00DD7EF7" w:rsidRDefault="00DD7EF7" w:rsidP="00752F2B">
      <w:pPr>
        <w:pStyle w:val="a3"/>
        <w:spacing w:before="0" w:beforeAutospacing="0" w:after="0" w:afterAutospacing="0"/>
        <w:jc w:val="center"/>
        <w:rPr>
          <w:b/>
          <w:bCs/>
          <w:sz w:val="28"/>
        </w:rPr>
      </w:pPr>
    </w:p>
    <w:p w:rsidR="00DD7EF7" w:rsidRDefault="00DD7EF7" w:rsidP="00752F2B">
      <w:pPr>
        <w:pStyle w:val="a3"/>
        <w:spacing w:before="0" w:beforeAutospacing="0" w:after="0" w:afterAutospacing="0"/>
        <w:jc w:val="center"/>
        <w:rPr>
          <w:b/>
          <w:bCs/>
          <w:sz w:val="28"/>
        </w:rPr>
      </w:pPr>
    </w:p>
    <w:p w:rsidR="00DD7EF7" w:rsidRDefault="00DD7EF7" w:rsidP="00752F2B">
      <w:pPr>
        <w:pStyle w:val="a3"/>
        <w:spacing w:before="0" w:beforeAutospacing="0" w:after="0" w:afterAutospacing="0"/>
        <w:jc w:val="center"/>
        <w:rPr>
          <w:b/>
          <w:bCs/>
          <w:sz w:val="28"/>
        </w:rPr>
      </w:pPr>
    </w:p>
    <w:p w:rsidR="00752F2B" w:rsidRDefault="00752F2B" w:rsidP="00752F2B">
      <w:pPr>
        <w:pStyle w:val="a3"/>
        <w:spacing w:before="0" w:beforeAutospacing="0" w:after="0" w:afterAutospacing="0"/>
        <w:jc w:val="center"/>
        <w:rPr>
          <w:b/>
          <w:bCs/>
          <w:sz w:val="28"/>
        </w:rPr>
      </w:pPr>
      <w:r>
        <w:rPr>
          <w:b/>
          <w:bCs/>
          <w:sz w:val="28"/>
        </w:rPr>
        <w:t>СОВЕТ ДЕПУТАТОВ</w:t>
      </w:r>
      <w:r w:rsidRPr="00C514AE">
        <w:rPr>
          <w:b/>
          <w:bCs/>
          <w:sz w:val="28"/>
        </w:rPr>
        <w:t xml:space="preserve"> </w:t>
      </w:r>
      <w:r>
        <w:rPr>
          <w:b/>
          <w:bCs/>
          <w:sz w:val="28"/>
        </w:rPr>
        <w:t xml:space="preserve">НОВОНИКОЛАЕВСКОГО СЕЛЬСОВЕТА </w:t>
      </w:r>
    </w:p>
    <w:p w:rsidR="00752F2B" w:rsidRDefault="00752F2B" w:rsidP="00752F2B">
      <w:pPr>
        <w:pStyle w:val="a3"/>
        <w:spacing w:before="0" w:beforeAutospacing="0" w:after="0" w:afterAutospacing="0"/>
        <w:jc w:val="center"/>
        <w:rPr>
          <w:b/>
          <w:sz w:val="28"/>
        </w:rPr>
      </w:pPr>
      <w:r>
        <w:rPr>
          <w:b/>
          <w:bCs/>
          <w:sz w:val="28"/>
        </w:rPr>
        <w:t xml:space="preserve">БАРАБИНСКОГО РАЙОНА НОВОСИБИРСКОЙ ОБЛАСТИ  </w:t>
      </w:r>
    </w:p>
    <w:p w:rsidR="00752F2B" w:rsidRDefault="00752F2B" w:rsidP="00752F2B">
      <w:pPr>
        <w:pStyle w:val="a3"/>
        <w:jc w:val="center"/>
        <w:rPr>
          <w:b/>
          <w:bCs/>
          <w:sz w:val="28"/>
        </w:rPr>
      </w:pPr>
      <w:r>
        <w:rPr>
          <w:b/>
          <w:bCs/>
          <w:sz w:val="28"/>
        </w:rPr>
        <w:t>РЕШЕНИЕ</w:t>
      </w:r>
    </w:p>
    <w:p w:rsidR="00752F2B" w:rsidRDefault="00752F2B" w:rsidP="00752F2B">
      <w:pPr>
        <w:pStyle w:val="a3"/>
        <w:spacing w:before="0" w:beforeAutospacing="0" w:after="0" w:afterAutospacing="0"/>
        <w:jc w:val="center"/>
        <w:rPr>
          <w:b/>
          <w:bCs/>
          <w:sz w:val="28"/>
        </w:rPr>
      </w:pPr>
      <w:r>
        <w:rPr>
          <w:b/>
          <w:bCs/>
          <w:sz w:val="28"/>
        </w:rPr>
        <w:t xml:space="preserve">Сорок второй сессии </w:t>
      </w:r>
    </w:p>
    <w:p w:rsidR="00752F2B" w:rsidRDefault="00752F2B" w:rsidP="00752F2B">
      <w:pPr>
        <w:pStyle w:val="a3"/>
        <w:spacing w:before="0" w:beforeAutospacing="0" w:after="0" w:afterAutospacing="0"/>
        <w:jc w:val="center"/>
        <w:rPr>
          <w:b/>
          <w:sz w:val="28"/>
        </w:rPr>
      </w:pPr>
      <w:r>
        <w:rPr>
          <w:b/>
          <w:bCs/>
          <w:sz w:val="28"/>
        </w:rPr>
        <w:t xml:space="preserve">пятого созыва </w:t>
      </w:r>
    </w:p>
    <w:p w:rsidR="00752F2B" w:rsidRPr="005350F8" w:rsidRDefault="00752F2B" w:rsidP="00752F2B">
      <w:pPr>
        <w:pStyle w:val="a3"/>
        <w:rPr>
          <w:b/>
          <w:bCs/>
          <w:sz w:val="28"/>
        </w:rPr>
      </w:pPr>
      <w:r>
        <w:rPr>
          <w:b/>
          <w:bCs/>
          <w:sz w:val="28"/>
        </w:rPr>
        <w:t>от  19.06.2020г.                                                                        №42</w:t>
      </w:r>
      <w:r w:rsidRPr="005350F8">
        <w:rPr>
          <w:b/>
          <w:bCs/>
          <w:sz w:val="28"/>
        </w:rPr>
        <w:t>/151</w:t>
      </w:r>
    </w:p>
    <w:p w:rsidR="00752F2B" w:rsidRDefault="00752F2B" w:rsidP="00752F2B">
      <w:pPr>
        <w:pStyle w:val="a3"/>
        <w:jc w:val="center"/>
        <w:rPr>
          <w:b/>
          <w:bCs/>
          <w:sz w:val="28"/>
        </w:rPr>
      </w:pPr>
      <w:r>
        <w:rPr>
          <w:b/>
          <w:bCs/>
          <w:sz w:val="28"/>
        </w:rPr>
        <w:t>с. Новониколаевка</w:t>
      </w:r>
    </w:p>
    <w:p w:rsidR="00DD7EF7" w:rsidRDefault="00DD7EF7" w:rsidP="00752F2B">
      <w:pPr>
        <w:pStyle w:val="a3"/>
        <w:jc w:val="center"/>
        <w:rPr>
          <w:b/>
          <w:sz w:val="28"/>
        </w:rPr>
      </w:pPr>
    </w:p>
    <w:p w:rsidR="00752F2B" w:rsidRDefault="00752F2B" w:rsidP="00752F2B">
      <w:pPr>
        <w:pStyle w:val="a3"/>
        <w:spacing w:before="0" w:beforeAutospacing="0" w:after="0" w:afterAutospacing="0"/>
        <w:jc w:val="center"/>
        <w:rPr>
          <w:b/>
          <w:bCs/>
          <w:sz w:val="22"/>
          <w:szCs w:val="22"/>
        </w:rPr>
      </w:pPr>
      <w:r w:rsidRPr="00E50885">
        <w:rPr>
          <w:b/>
          <w:bCs/>
          <w:sz w:val="22"/>
          <w:szCs w:val="22"/>
        </w:rPr>
        <w:t>О</w:t>
      </w:r>
      <w:r>
        <w:rPr>
          <w:b/>
          <w:bCs/>
          <w:sz w:val="22"/>
          <w:szCs w:val="22"/>
        </w:rPr>
        <w:t>Б УТВЕРЖДЕНИИ</w:t>
      </w:r>
      <w:r w:rsidRPr="00E50885">
        <w:rPr>
          <w:b/>
          <w:bCs/>
          <w:sz w:val="22"/>
          <w:szCs w:val="22"/>
        </w:rPr>
        <w:t xml:space="preserve">  </w:t>
      </w:r>
      <w:r>
        <w:rPr>
          <w:b/>
          <w:bCs/>
          <w:sz w:val="22"/>
          <w:szCs w:val="22"/>
        </w:rPr>
        <w:t>НОРМ И ПРАВИЛ БЛАГОУСТРОЙСТВА ТЕРРИТОРИИ НОВОНИКОЛАЕВСКОГО СЕЛЬСОВЕТА БАРАБИНСКОГО РАЙОНА НОВОСИБИРСКОЙ ОБЛАСТИ</w:t>
      </w:r>
    </w:p>
    <w:p w:rsidR="00DD7EF7" w:rsidRDefault="00DD7EF7" w:rsidP="00752F2B">
      <w:pPr>
        <w:pStyle w:val="a3"/>
        <w:spacing w:before="0" w:beforeAutospacing="0" w:after="0" w:afterAutospacing="0"/>
        <w:jc w:val="center"/>
        <w:rPr>
          <w:b/>
          <w:bCs/>
          <w:sz w:val="22"/>
          <w:szCs w:val="22"/>
        </w:rPr>
      </w:pPr>
    </w:p>
    <w:p w:rsidR="00752F2B" w:rsidRPr="005350F8" w:rsidRDefault="00752F2B" w:rsidP="00752F2B">
      <w:pPr>
        <w:spacing w:after="0"/>
        <w:ind w:firstLine="709"/>
        <w:jc w:val="both"/>
        <w:rPr>
          <w:rFonts w:ascii="Times New Roman" w:hAnsi="Times New Roman" w:cs="Times New Roman"/>
          <w:sz w:val="28"/>
          <w:szCs w:val="28"/>
        </w:rPr>
      </w:pPr>
      <w:r w:rsidRPr="008E6C35">
        <w:rPr>
          <w:rFonts w:ascii="Times New Roman" w:hAnsi="Times New Roman" w:cs="Times New Roman"/>
          <w:sz w:val="28"/>
          <w:szCs w:val="28"/>
        </w:rPr>
        <w:t xml:space="preserve">В соответствии с приказом министерства строительства и жилищно-коммунального хозяйства Российской Федерации от 13.04.2017 года № 711/рп «Об утверждении методических рекомендаций по разработке норм и правил по благоустройству территорий поселений, городских округов, внутригородских районов», Федеральным законом от 06.10.2003 N 131-ФЗ "Об общих принципах организации местного самоуправления в Российской Федерации", Уставом </w:t>
      </w:r>
      <w:r>
        <w:rPr>
          <w:rFonts w:ascii="Times New Roman" w:hAnsi="Times New Roman" w:cs="Times New Roman"/>
          <w:sz w:val="28"/>
          <w:szCs w:val="28"/>
        </w:rPr>
        <w:t>Новониколаевского</w:t>
      </w:r>
      <w:r w:rsidRPr="008E6C35">
        <w:rPr>
          <w:rFonts w:ascii="Times New Roman" w:hAnsi="Times New Roman" w:cs="Times New Roman"/>
          <w:sz w:val="28"/>
          <w:szCs w:val="28"/>
        </w:rPr>
        <w:t xml:space="preserve"> </w:t>
      </w:r>
      <w:r>
        <w:rPr>
          <w:rFonts w:ascii="Times New Roman" w:hAnsi="Times New Roman" w:cs="Times New Roman"/>
          <w:sz w:val="28"/>
          <w:szCs w:val="28"/>
        </w:rPr>
        <w:t>сельсовета Барабинского района Н</w:t>
      </w:r>
      <w:r w:rsidRPr="008E6C35">
        <w:rPr>
          <w:rFonts w:ascii="Times New Roman" w:hAnsi="Times New Roman" w:cs="Times New Roman"/>
          <w:sz w:val="28"/>
          <w:szCs w:val="28"/>
        </w:rPr>
        <w:t xml:space="preserve">овосибирской области, Совет депутатов </w:t>
      </w:r>
      <w:r>
        <w:rPr>
          <w:rFonts w:ascii="Times New Roman" w:hAnsi="Times New Roman" w:cs="Times New Roman"/>
          <w:sz w:val="28"/>
          <w:szCs w:val="28"/>
        </w:rPr>
        <w:t>Новониколаевского</w:t>
      </w:r>
      <w:r w:rsidRPr="008E6C35">
        <w:rPr>
          <w:rFonts w:ascii="Times New Roman" w:hAnsi="Times New Roman" w:cs="Times New Roman"/>
          <w:sz w:val="28"/>
          <w:szCs w:val="28"/>
        </w:rPr>
        <w:t xml:space="preserve"> сельсовета Барабинского района Новосибирской области,</w:t>
      </w:r>
    </w:p>
    <w:p w:rsidR="00752F2B" w:rsidRPr="00884C51" w:rsidRDefault="00752F2B" w:rsidP="00752F2B">
      <w:pPr>
        <w:spacing w:after="0"/>
        <w:ind w:firstLine="709"/>
        <w:jc w:val="both"/>
        <w:rPr>
          <w:rFonts w:ascii="Times New Roman" w:hAnsi="Times New Roman" w:cs="Times New Roman"/>
          <w:sz w:val="28"/>
          <w:szCs w:val="28"/>
        </w:rPr>
      </w:pPr>
      <w:r w:rsidRPr="00FB6CE2">
        <w:rPr>
          <w:rFonts w:ascii="Times New Roman" w:eastAsia="Times New Roman" w:hAnsi="Times New Roman" w:cs="Times New Roman"/>
          <w:b/>
          <w:sz w:val="28"/>
          <w:szCs w:val="24"/>
          <w:lang w:eastAsia="ru-RU"/>
        </w:rPr>
        <w:t>РЕШИЛ:</w:t>
      </w:r>
    </w:p>
    <w:p w:rsidR="00752F2B" w:rsidRPr="005350F8" w:rsidRDefault="00752F2B" w:rsidP="00752F2B">
      <w:pPr>
        <w:spacing w:after="0"/>
        <w:ind w:firstLine="709"/>
        <w:jc w:val="both"/>
        <w:rPr>
          <w:rFonts w:ascii="Times New Roman" w:hAnsi="Times New Roman" w:cs="Times New Roman"/>
          <w:sz w:val="28"/>
          <w:szCs w:val="28"/>
        </w:rPr>
      </w:pPr>
      <w:r w:rsidRPr="00FB6CE2">
        <w:rPr>
          <w:rFonts w:ascii="Times New Roman" w:eastAsia="Times New Roman" w:hAnsi="Times New Roman" w:cs="Times New Roman"/>
          <w:sz w:val="28"/>
          <w:szCs w:val="24"/>
          <w:lang w:eastAsia="ru-RU"/>
        </w:rPr>
        <w:t xml:space="preserve">1. Утвердить </w:t>
      </w:r>
      <w:r>
        <w:rPr>
          <w:rFonts w:ascii="Times New Roman" w:eastAsia="Times New Roman" w:hAnsi="Times New Roman" w:cs="Times New Roman"/>
          <w:sz w:val="28"/>
          <w:szCs w:val="24"/>
          <w:lang w:eastAsia="ru-RU"/>
        </w:rPr>
        <w:t xml:space="preserve"> Нормы и п</w:t>
      </w:r>
      <w:r w:rsidRPr="00FB6CE2">
        <w:rPr>
          <w:rFonts w:ascii="Times New Roman" w:eastAsia="Times New Roman" w:hAnsi="Times New Roman" w:cs="Times New Roman"/>
          <w:sz w:val="28"/>
          <w:szCs w:val="24"/>
          <w:lang w:eastAsia="ru-RU"/>
        </w:rPr>
        <w:t>равила</w:t>
      </w:r>
      <w:r>
        <w:rPr>
          <w:rFonts w:ascii="Times New Roman" w:eastAsia="Times New Roman" w:hAnsi="Times New Roman" w:cs="Times New Roman"/>
          <w:sz w:val="28"/>
          <w:szCs w:val="24"/>
          <w:lang w:eastAsia="ru-RU"/>
        </w:rPr>
        <w:t xml:space="preserve"> благоустройства </w:t>
      </w:r>
      <w:r w:rsidRPr="00FB6CE2">
        <w:rPr>
          <w:rFonts w:ascii="Times New Roman" w:eastAsia="Times New Roman" w:hAnsi="Times New Roman" w:cs="Times New Roman"/>
          <w:sz w:val="28"/>
          <w:szCs w:val="24"/>
          <w:lang w:eastAsia="ru-RU"/>
        </w:rPr>
        <w:t>территории Новониколаевского сельсовета Барабинского района Новосибирской области  (приложение).</w:t>
      </w:r>
    </w:p>
    <w:p w:rsidR="00752F2B" w:rsidRPr="00FB6CE2" w:rsidRDefault="00752F2B" w:rsidP="00752F2B">
      <w:pPr>
        <w:keepLines/>
        <w:widowControl w:val="0"/>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2. Признать утратившим силу решение 29 сессии «О  Правилах благоустройства, </w:t>
      </w:r>
      <w:r w:rsidRPr="00CA0529">
        <w:rPr>
          <w:rFonts w:ascii="Times New Roman" w:eastAsia="Times New Roman" w:hAnsi="Times New Roman" w:cs="Times New Roman"/>
          <w:sz w:val="28"/>
          <w:szCs w:val="24"/>
          <w:lang w:eastAsia="ru-RU"/>
        </w:rPr>
        <w:t>обеспечения чистоты и порядка на территории Новониколаевского сельсовета Барабинского района Новосибирской области</w:t>
      </w:r>
      <w:r>
        <w:rPr>
          <w:rFonts w:ascii="Times New Roman" w:eastAsia="Times New Roman" w:hAnsi="Times New Roman" w:cs="Times New Roman"/>
          <w:sz w:val="28"/>
          <w:szCs w:val="24"/>
          <w:lang w:eastAsia="ru-RU"/>
        </w:rPr>
        <w:t xml:space="preserve">» от </w:t>
      </w:r>
      <w:r w:rsidRPr="00CA0529">
        <w:rPr>
          <w:rFonts w:ascii="Times New Roman" w:eastAsia="Times New Roman" w:hAnsi="Times New Roman" w:cs="Times New Roman"/>
          <w:sz w:val="28"/>
          <w:szCs w:val="24"/>
          <w:lang w:eastAsia="ru-RU"/>
        </w:rPr>
        <w:t xml:space="preserve"> 30.10.2018 г</w:t>
      </w:r>
      <w:r>
        <w:rPr>
          <w:rFonts w:ascii="Times New Roman" w:eastAsia="Times New Roman" w:hAnsi="Times New Roman" w:cs="Times New Roman"/>
          <w:sz w:val="28"/>
          <w:szCs w:val="24"/>
          <w:lang w:eastAsia="ru-RU"/>
        </w:rPr>
        <w:t>.</w:t>
      </w:r>
    </w:p>
    <w:p w:rsidR="00752F2B" w:rsidRPr="00FB6CE2" w:rsidRDefault="00752F2B" w:rsidP="00752F2B">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 xml:space="preserve">        3. </w:t>
      </w:r>
      <w:r w:rsidRPr="00FB6CE2">
        <w:rPr>
          <w:rFonts w:ascii="Times New Roman" w:eastAsia="Times New Roman" w:hAnsi="Times New Roman" w:cs="Times New Roman"/>
          <w:sz w:val="28"/>
          <w:szCs w:val="24"/>
          <w:lang w:eastAsia="ru-RU"/>
        </w:rPr>
        <w:t>Опубликовать настоящее решение  в газете «Вестник Новониколаевского сельсовета».</w:t>
      </w:r>
    </w:p>
    <w:p w:rsidR="00752F2B" w:rsidRPr="00FB6CE2" w:rsidRDefault="00752F2B" w:rsidP="00752F2B">
      <w:pPr>
        <w:spacing w:after="0" w:line="240" w:lineRule="auto"/>
        <w:jc w:val="right"/>
        <w:rPr>
          <w:rFonts w:ascii="Times New Roman" w:eastAsia="Times New Roman" w:hAnsi="Times New Roman" w:cs="Times New Roman"/>
          <w:sz w:val="28"/>
          <w:szCs w:val="24"/>
          <w:lang w:eastAsia="ru-RU"/>
        </w:rPr>
      </w:pPr>
    </w:p>
    <w:p w:rsidR="00752F2B" w:rsidRPr="00FB6CE2" w:rsidRDefault="00752F2B" w:rsidP="00752F2B">
      <w:pPr>
        <w:spacing w:after="0" w:line="240" w:lineRule="auto"/>
        <w:jc w:val="both"/>
        <w:rPr>
          <w:rFonts w:ascii="Times New Roman" w:eastAsia="Times New Roman" w:hAnsi="Times New Roman" w:cs="Times New Roman"/>
          <w:sz w:val="28"/>
          <w:szCs w:val="24"/>
          <w:lang w:eastAsia="ru-RU"/>
        </w:rPr>
      </w:pPr>
      <w:r w:rsidRPr="00FB6CE2">
        <w:rPr>
          <w:rFonts w:ascii="Times New Roman" w:eastAsia="Times New Roman" w:hAnsi="Times New Roman" w:cs="Times New Roman"/>
          <w:sz w:val="28"/>
          <w:szCs w:val="24"/>
          <w:lang w:eastAsia="ru-RU"/>
        </w:rPr>
        <w:t>Глава</w:t>
      </w:r>
    </w:p>
    <w:p w:rsidR="00752F2B" w:rsidRPr="00FB6CE2" w:rsidRDefault="00752F2B" w:rsidP="00752F2B">
      <w:pPr>
        <w:spacing w:after="0" w:line="240" w:lineRule="auto"/>
        <w:jc w:val="both"/>
        <w:rPr>
          <w:rFonts w:ascii="Times New Roman" w:eastAsia="Times New Roman" w:hAnsi="Times New Roman" w:cs="Times New Roman"/>
          <w:sz w:val="28"/>
          <w:szCs w:val="24"/>
          <w:lang w:eastAsia="ru-RU"/>
        </w:rPr>
      </w:pPr>
      <w:r w:rsidRPr="00FB6CE2">
        <w:rPr>
          <w:rFonts w:ascii="Times New Roman" w:eastAsia="Times New Roman" w:hAnsi="Times New Roman" w:cs="Times New Roman"/>
          <w:sz w:val="28"/>
          <w:szCs w:val="24"/>
          <w:lang w:eastAsia="ru-RU"/>
        </w:rPr>
        <w:t xml:space="preserve">Новониколаевского сельсовета </w:t>
      </w:r>
    </w:p>
    <w:p w:rsidR="00752F2B" w:rsidRPr="00FB6CE2" w:rsidRDefault="00752F2B" w:rsidP="00752F2B">
      <w:pPr>
        <w:spacing w:after="0" w:line="240" w:lineRule="auto"/>
        <w:jc w:val="both"/>
        <w:rPr>
          <w:rFonts w:ascii="Times New Roman" w:eastAsia="Times New Roman" w:hAnsi="Times New Roman" w:cs="Times New Roman"/>
          <w:sz w:val="28"/>
          <w:szCs w:val="24"/>
          <w:lang w:eastAsia="ru-RU"/>
        </w:rPr>
      </w:pPr>
      <w:r w:rsidRPr="00FB6CE2">
        <w:rPr>
          <w:rFonts w:ascii="Times New Roman" w:eastAsia="Times New Roman" w:hAnsi="Times New Roman" w:cs="Times New Roman"/>
          <w:sz w:val="28"/>
          <w:szCs w:val="24"/>
          <w:lang w:eastAsia="ru-RU"/>
        </w:rPr>
        <w:t>Барабинского района</w:t>
      </w:r>
    </w:p>
    <w:p w:rsidR="00752F2B" w:rsidRPr="005350F8" w:rsidRDefault="00752F2B" w:rsidP="00752F2B">
      <w:pPr>
        <w:jc w:val="both"/>
        <w:rPr>
          <w:rFonts w:ascii="Times New Roman" w:eastAsia="Calibri" w:hAnsi="Times New Roman" w:cs="Arial"/>
          <w:sz w:val="28"/>
          <w:szCs w:val="20"/>
        </w:rPr>
      </w:pPr>
      <w:r w:rsidRPr="00FB6CE2">
        <w:rPr>
          <w:rFonts w:ascii="Times New Roman" w:eastAsia="Calibri" w:hAnsi="Times New Roman" w:cs="Arial"/>
          <w:sz w:val="28"/>
          <w:szCs w:val="20"/>
        </w:rPr>
        <w:t>Новосибирской области                                                            Э.В. Нестерюк</w:t>
      </w:r>
    </w:p>
    <w:p w:rsidR="00091909" w:rsidRDefault="00091909" w:rsidP="00752F2B">
      <w:pPr>
        <w:pStyle w:val="ConsPlusNormal"/>
        <w:jc w:val="both"/>
        <w:rPr>
          <w:sz w:val="28"/>
          <w:szCs w:val="28"/>
        </w:rPr>
      </w:pPr>
    </w:p>
    <w:p w:rsidR="00752F2B" w:rsidRPr="00944FE6" w:rsidRDefault="00752F2B" w:rsidP="00752F2B">
      <w:pPr>
        <w:pStyle w:val="ConsPlusNormal"/>
        <w:jc w:val="both"/>
        <w:rPr>
          <w:sz w:val="28"/>
          <w:szCs w:val="28"/>
        </w:rPr>
      </w:pPr>
      <w:r w:rsidRPr="00944FE6">
        <w:rPr>
          <w:sz w:val="28"/>
          <w:szCs w:val="28"/>
        </w:rPr>
        <w:t xml:space="preserve">Председатель Совета депутатов </w:t>
      </w:r>
    </w:p>
    <w:p w:rsidR="00752F2B" w:rsidRPr="00944FE6" w:rsidRDefault="00752F2B" w:rsidP="00752F2B">
      <w:pPr>
        <w:pStyle w:val="ConsPlusNormal"/>
        <w:jc w:val="both"/>
        <w:rPr>
          <w:sz w:val="28"/>
          <w:szCs w:val="28"/>
        </w:rPr>
      </w:pPr>
      <w:r>
        <w:rPr>
          <w:sz w:val="28"/>
          <w:szCs w:val="28"/>
        </w:rPr>
        <w:t>Новониколаевского</w:t>
      </w:r>
      <w:r w:rsidRPr="00944FE6">
        <w:rPr>
          <w:sz w:val="28"/>
          <w:szCs w:val="28"/>
        </w:rPr>
        <w:t xml:space="preserve"> сельсовета     </w:t>
      </w:r>
    </w:p>
    <w:p w:rsidR="00752F2B" w:rsidRPr="005350F8" w:rsidRDefault="00752F2B" w:rsidP="00752F2B">
      <w:pPr>
        <w:pStyle w:val="ConsPlusNormal"/>
        <w:jc w:val="both"/>
        <w:rPr>
          <w:sz w:val="28"/>
          <w:szCs w:val="28"/>
        </w:rPr>
      </w:pPr>
      <w:r w:rsidRPr="00944FE6">
        <w:rPr>
          <w:sz w:val="28"/>
          <w:szCs w:val="28"/>
        </w:rPr>
        <w:t>Барабинского района</w:t>
      </w:r>
    </w:p>
    <w:p w:rsidR="00752F2B" w:rsidRPr="00884C51" w:rsidRDefault="00752F2B" w:rsidP="00752F2B">
      <w:pPr>
        <w:pStyle w:val="ConsPlusNormal"/>
        <w:jc w:val="both"/>
        <w:rPr>
          <w:sz w:val="28"/>
          <w:szCs w:val="28"/>
        </w:rPr>
      </w:pPr>
      <w:r w:rsidRPr="00944FE6">
        <w:rPr>
          <w:sz w:val="28"/>
          <w:szCs w:val="28"/>
        </w:rPr>
        <w:t>Новосибирской области</w:t>
      </w:r>
      <w:r w:rsidRPr="00944FE6">
        <w:rPr>
          <w:sz w:val="28"/>
          <w:szCs w:val="28"/>
        </w:rPr>
        <w:tab/>
        <w:t xml:space="preserve">                       </w:t>
      </w:r>
      <w:r>
        <w:rPr>
          <w:sz w:val="28"/>
          <w:szCs w:val="28"/>
        </w:rPr>
        <w:t xml:space="preserve">     </w:t>
      </w:r>
      <w:r w:rsidRPr="00884C51">
        <w:rPr>
          <w:sz w:val="28"/>
          <w:szCs w:val="28"/>
        </w:rPr>
        <w:t xml:space="preserve">                   </w:t>
      </w:r>
      <w:r>
        <w:rPr>
          <w:sz w:val="28"/>
          <w:szCs w:val="28"/>
        </w:rPr>
        <w:t xml:space="preserve"> М.И.Светличный</w:t>
      </w:r>
    </w:p>
    <w:p w:rsidR="00752F2B" w:rsidRPr="005350F8" w:rsidRDefault="00752F2B" w:rsidP="00752F2B">
      <w:pPr>
        <w:widowControl w:val="0"/>
        <w:tabs>
          <w:tab w:val="left" w:pos="4932"/>
        </w:tabs>
        <w:autoSpaceDE w:val="0"/>
        <w:autoSpaceDN w:val="0"/>
        <w:spacing w:after="0" w:line="240" w:lineRule="auto"/>
        <w:jc w:val="both"/>
        <w:rPr>
          <w:rFonts w:ascii="Times New Roman" w:eastAsia="Times New Roman" w:hAnsi="Times New Roman" w:cs="Times New Roman"/>
          <w:sz w:val="28"/>
          <w:szCs w:val="28"/>
          <w:lang w:eastAsia="ru-RU"/>
        </w:rPr>
        <w:sectPr w:rsidR="00752F2B" w:rsidRPr="005350F8" w:rsidSect="00CA0529">
          <w:pgSz w:w="11909" w:h="16838"/>
          <w:pgMar w:top="1134" w:right="850" w:bottom="1134" w:left="1701" w:header="0" w:footer="3" w:gutter="0"/>
          <w:cols w:space="720"/>
          <w:noEndnote/>
          <w:docGrid w:linePitch="360"/>
        </w:sectPr>
      </w:pPr>
    </w:p>
    <w:p w:rsidR="00752F2B" w:rsidRPr="00884C51" w:rsidRDefault="00752F2B" w:rsidP="00752F2B">
      <w:pPr>
        <w:sectPr w:rsidR="00752F2B" w:rsidRPr="00884C51" w:rsidSect="00944FE6">
          <w:type w:val="continuous"/>
          <w:pgSz w:w="11909" w:h="16838"/>
          <w:pgMar w:top="1134" w:right="850" w:bottom="1134" w:left="1701" w:header="0" w:footer="3" w:gutter="0"/>
          <w:cols w:space="720"/>
          <w:noEndnote/>
          <w:docGrid w:linePitch="360"/>
        </w:sectPr>
      </w:pPr>
    </w:p>
    <w:p w:rsidR="00752F2B" w:rsidRPr="005350F8" w:rsidRDefault="00752F2B" w:rsidP="00752F2B">
      <w:pPr>
        <w:widowControl w:val="0"/>
        <w:spacing w:after="0" w:line="274" w:lineRule="exact"/>
        <w:jc w:val="both"/>
        <w:rPr>
          <w:rFonts w:ascii="Times New Roman" w:hAnsi="Times New Roman" w:cs="Times New Roman"/>
          <w:color w:val="000000"/>
          <w:sz w:val="20"/>
          <w:szCs w:val="20"/>
          <w:shd w:val="clear" w:color="auto" w:fill="FFFFFF"/>
        </w:rPr>
      </w:pPr>
      <w:r w:rsidRPr="005350F8">
        <w:rPr>
          <w:rFonts w:ascii="Times New Roman" w:hAnsi="Times New Roman" w:cs="Times New Roman"/>
          <w:color w:val="000000"/>
          <w:sz w:val="20"/>
          <w:szCs w:val="20"/>
          <w:shd w:val="clear" w:color="auto" w:fill="FFFFFF"/>
        </w:rPr>
        <w:lastRenderedPageBreak/>
        <w:t xml:space="preserve">                                                                                                                                      </w:t>
      </w:r>
      <w:r>
        <w:rPr>
          <w:rFonts w:ascii="Times New Roman" w:hAnsi="Times New Roman" w:cs="Times New Roman"/>
          <w:color w:val="000000"/>
          <w:sz w:val="20"/>
          <w:szCs w:val="20"/>
          <w:shd w:val="clear" w:color="auto" w:fill="FFFFFF"/>
        </w:rPr>
        <w:t>Приложение № 1</w:t>
      </w:r>
    </w:p>
    <w:p w:rsidR="00752F2B" w:rsidRPr="005350F8" w:rsidRDefault="00752F2B" w:rsidP="00752F2B">
      <w:pPr>
        <w:widowControl w:val="0"/>
        <w:spacing w:after="0" w:line="274" w:lineRule="exact"/>
        <w:jc w:val="both"/>
        <w:rPr>
          <w:rFonts w:ascii="Times New Roman" w:hAnsi="Times New Roman" w:cs="Times New Roman"/>
          <w:color w:val="000000"/>
          <w:sz w:val="20"/>
          <w:szCs w:val="20"/>
          <w:shd w:val="clear" w:color="auto" w:fill="FFFFFF"/>
        </w:rPr>
      </w:pPr>
      <w:r w:rsidRPr="005350F8">
        <w:rPr>
          <w:rFonts w:ascii="Times New Roman" w:hAnsi="Times New Roman" w:cs="Times New Roman"/>
          <w:color w:val="000000"/>
          <w:sz w:val="20"/>
          <w:szCs w:val="20"/>
          <w:shd w:val="clear" w:color="auto" w:fill="FFFFFF"/>
        </w:rPr>
        <w:t xml:space="preserve">                                                                                                                                        </w:t>
      </w:r>
    </w:p>
    <w:p w:rsidR="00752F2B" w:rsidRPr="005350F8" w:rsidRDefault="00752F2B" w:rsidP="00752F2B">
      <w:pPr>
        <w:widowControl w:val="0"/>
        <w:spacing w:after="0" w:line="274" w:lineRule="exact"/>
        <w:jc w:val="both"/>
        <w:rPr>
          <w:rFonts w:ascii="Times New Roman" w:hAnsi="Times New Roman" w:cs="Times New Roman"/>
          <w:color w:val="000000"/>
          <w:sz w:val="20"/>
          <w:szCs w:val="20"/>
          <w:shd w:val="clear" w:color="auto" w:fill="FFFFFF"/>
        </w:rPr>
      </w:pPr>
      <w:r w:rsidRPr="005350F8">
        <w:rPr>
          <w:rFonts w:ascii="Times New Roman" w:hAnsi="Times New Roman" w:cs="Times New Roman"/>
          <w:color w:val="000000"/>
          <w:sz w:val="20"/>
          <w:szCs w:val="20"/>
          <w:shd w:val="clear" w:color="auto" w:fill="FFFFFF"/>
        </w:rPr>
        <w:t xml:space="preserve">                                                                                                                                       УТВЕРЖДЕНО:</w:t>
      </w:r>
    </w:p>
    <w:p w:rsidR="00752F2B" w:rsidRPr="005350F8" w:rsidRDefault="00752F2B" w:rsidP="00752F2B">
      <w:pPr>
        <w:widowControl w:val="0"/>
        <w:spacing w:after="262" w:line="274" w:lineRule="exact"/>
        <w:ind w:left="6180" w:right="2"/>
        <w:rPr>
          <w:rFonts w:ascii="Times New Roman" w:hAnsi="Times New Roman" w:cs="Times New Roman"/>
          <w:b/>
          <w:bCs/>
          <w:sz w:val="20"/>
          <w:szCs w:val="20"/>
        </w:rPr>
      </w:pPr>
      <w:r w:rsidRPr="005350F8">
        <w:rPr>
          <w:rFonts w:ascii="Times New Roman" w:hAnsi="Times New Roman" w:cs="Times New Roman"/>
          <w:color w:val="000000"/>
          <w:sz w:val="20"/>
          <w:szCs w:val="20"/>
          <w:shd w:val="clear" w:color="auto" w:fill="FFFFFF"/>
        </w:rPr>
        <w:t xml:space="preserve">Решением   </w:t>
      </w:r>
      <w:r>
        <w:rPr>
          <w:rFonts w:ascii="Times New Roman" w:hAnsi="Times New Roman" w:cs="Times New Roman"/>
          <w:color w:val="000000"/>
          <w:sz w:val="20"/>
          <w:szCs w:val="20"/>
          <w:shd w:val="clear" w:color="auto" w:fill="FFFFFF"/>
        </w:rPr>
        <w:t>42</w:t>
      </w:r>
      <w:r w:rsidRPr="005350F8">
        <w:rPr>
          <w:rFonts w:ascii="Times New Roman" w:hAnsi="Times New Roman" w:cs="Times New Roman"/>
          <w:color w:val="000000"/>
          <w:sz w:val="20"/>
          <w:szCs w:val="20"/>
          <w:shd w:val="clear" w:color="auto" w:fill="FFFFFF"/>
        </w:rPr>
        <w:t xml:space="preserve"> сессии Совета депутатов Новониколаевского сельсовета Барабинского района Новосибирской области пятого созыва  от </w:t>
      </w:r>
      <w:r>
        <w:rPr>
          <w:rFonts w:ascii="Times New Roman" w:hAnsi="Times New Roman" w:cs="Times New Roman"/>
          <w:color w:val="000000"/>
          <w:sz w:val="20"/>
          <w:szCs w:val="20"/>
          <w:shd w:val="clear" w:color="auto" w:fill="FFFFFF"/>
        </w:rPr>
        <w:t>19.06</w:t>
      </w:r>
      <w:r w:rsidRPr="005350F8">
        <w:rPr>
          <w:rFonts w:ascii="Times New Roman" w:hAnsi="Times New Roman" w:cs="Times New Roman"/>
          <w:color w:val="000000"/>
          <w:sz w:val="20"/>
          <w:szCs w:val="20"/>
          <w:shd w:val="clear" w:color="auto" w:fill="FFFFFF"/>
        </w:rPr>
        <w:t xml:space="preserve">. 2020 г.  № </w:t>
      </w:r>
      <w:r>
        <w:rPr>
          <w:rFonts w:ascii="Times New Roman" w:hAnsi="Times New Roman" w:cs="Times New Roman"/>
          <w:color w:val="000000"/>
          <w:sz w:val="20"/>
          <w:szCs w:val="20"/>
          <w:shd w:val="clear" w:color="auto" w:fill="FFFFFF"/>
        </w:rPr>
        <w:t>42/151</w:t>
      </w:r>
    </w:p>
    <w:p w:rsidR="00752F2B" w:rsidRPr="005350F8" w:rsidRDefault="00752F2B" w:rsidP="00752F2B">
      <w:pPr>
        <w:keepNext/>
        <w:keepLines/>
        <w:widowControl w:val="0"/>
        <w:spacing w:after="0" w:line="322" w:lineRule="exact"/>
        <w:ind w:left="20"/>
        <w:jc w:val="center"/>
        <w:outlineLvl w:val="0"/>
        <w:rPr>
          <w:rFonts w:ascii="Times New Roman" w:hAnsi="Times New Roman" w:cs="Times New Roman"/>
          <w:b/>
          <w:color w:val="000000"/>
          <w:sz w:val="28"/>
          <w:szCs w:val="28"/>
          <w:shd w:val="clear" w:color="auto" w:fill="FFFFFF"/>
        </w:rPr>
      </w:pPr>
      <w:bookmarkStart w:id="0" w:name="bookmark0"/>
      <w:r w:rsidRPr="005350F8">
        <w:rPr>
          <w:rFonts w:ascii="Times New Roman" w:hAnsi="Times New Roman" w:cs="Times New Roman"/>
          <w:b/>
          <w:color w:val="000000"/>
          <w:sz w:val="28"/>
          <w:szCs w:val="28"/>
          <w:shd w:val="clear" w:color="auto" w:fill="FFFFFF"/>
        </w:rPr>
        <w:t>Нормы и правила</w:t>
      </w:r>
      <w:bookmarkEnd w:id="0"/>
      <w:r w:rsidRPr="005350F8">
        <w:rPr>
          <w:rFonts w:ascii="Times New Roman" w:hAnsi="Times New Roman" w:cs="Times New Roman"/>
          <w:b/>
          <w:color w:val="000000"/>
          <w:sz w:val="28"/>
          <w:szCs w:val="28"/>
          <w:shd w:val="clear" w:color="auto" w:fill="FFFFFF"/>
        </w:rPr>
        <w:t xml:space="preserve"> благоустройства </w:t>
      </w:r>
    </w:p>
    <w:p w:rsidR="00752F2B" w:rsidRPr="005350F8" w:rsidRDefault="00752F2B" w:rsidP="00752F2B">
      <w:pPr>
        <w:keepNext/>
        <w:keepLines/>
        <w:widowControl w:val="0"/>
        <w:spacing w:after="0" w:line="322" w:lineRule="exact"/>
        <w:ind w:left="20"/>
        <w:jc w:val="center"/>
        <w:outlineLvl w:val="0"/>
        <w:rPr>
          <w:rFonts w:ascii="Times New Roman" w:hAnsi="Times New Roman" w:cs="Times New Roman"/>
          <w:b/>
          <w:color w:val="000000"/>
          <w:sz w:val="28"/>
          <w:szCs w:val="28"/>
          <w:shd w:val="clear" w:color="auto" w:fill="FFFFFF"/>
        </w:rPr>
      </w:pPr>
      <w:r w:rsidRPr="005350F8">
        <w:rPr>
          <w:rFonts w:ascii="Times New Roman" w:hAnsi="Times New Roman" w:cs="Times New Roman"/>
          <w:b/>
          <w:color w:val="000000"/>
          <w:sz w:val="28"/>
          <w:szCs w:val="28"/>
          <w:shd w:val="clear" w:color="auto" w:fill="FFFFFF"/>
        </w:rPr>
        <w:t xml:space="preserve"> территории </w:t>
      </w:r>
      <w:bookmarkStart w:id="1" w:name="bookmark1"/>
      <w:r w:rsidRPr="005350F8">
        <w:rPr>
          <w:rFonts w:ascii="Times New Roman" w:hAnsi="Times New Roman" w:cs="Times New Roman"/>
          <w:b/>
          <w:color w:val="000000"/>
          <w:sz w:val="28"/>
          <w:szCs w:val="28"/>
          <w:shd w:val="clear" w:color="auto" w:fill="FFFFFF"/>
        </w:rPr>
        <w:t xml:space="preserve">Новониколаевского сельсовета Барабинского района </w:t>
      </w:r>
    </w:p>
    <w:p w:rsidR="00752F2B" w:rsidRPr="005350F8" w:rsidRDefault="00752F2B" w:rsidP="00752F2B">
      <w:pPr>
        <w:keepNext/>
        <w:keepLines/>
        <w:widowControl w:val="0"/>
        <w:spacing w:after="0" w:line="322" w:lineRule="exact"/>
        <w:ind w:left="20"/>
        <w:jc w:val="center"/>
        <w:outlineLvl w:val="0"/>
        <w:rPr>
          <w:rFonts w:ascii="Times New Roman" w:hAnsi="Times New Roman" w:cs="Times New Roman"/>
          <w:b/>
          <w:color w:val="000000"/>
          <w:sz w:val="28"/>
          <w:szCs w:val="28"/>
          <w:shd w:val="clear" w:color="auto" w:fill="FFFFFF"/>
        </w:rPr>
      </w:pPr>
      <w:r w:rsidRPr="005350F8">
        <w:rPr>
          <w:rFonts w:ascii="Times New Roman" w:hAnsi="Times New Roman" w:cs="Times New Roman"/>
          <w:b/>
          <w:color w:val="000000"/>
          <w:sz w:val="28"/>
          <w:szCs w:val="28"/>
          <w:shd w:val="clear" w:color="auto" w:fill="FFFFFF"/>
        </w:rPr>
        <w:t>Новосибирской области.</w:t>
      </w:r>
      <w:bookmarkEnd w:id="1"/>
    </w:p>
    <w:p w:rsidR="00752F2B" w:rsidRPr="005350F8" w:rsidRDefault="00752F2B" w:rsidP="00752F2B">
      <w:pPr>
        <w:keepNext/>
        <w:keepLines/>
        <w:widowControl w:val="0"/>
        <w:spacing w:after="0" w:line="322" w:lineRule="exact"/>
        <w:ind w:left="20"/>
        <w:jc w:val="center"/>
        <w:outlineLvl w:val="0"/>
        <w:rPr>
          <w:rFonts w:ascii="Times New Roman" w:hAnsi="Times New Roman" w:cs="Times New Roman"/>
          <w:b/>
          <w:bCs/>
          <w:sz w:val="28"/>
          <w:szCs w:val="28"/>
        </w:rPr>
      </w:pPr>
    </w:p>
    <w:p w:rsidR="00752F2B" w:rsidRDefault="00752F2B" w:rsidP="00752F2B">
      <w:pPr>
        <w:keepNext/>
        <w:keepLines/>
        <w:widowControl w:val="0"/>
        <w:spacing w:after="0" w:line="322" w:lineRule="exact"/>
        <w:ind w:left="20" w:firstLine="720"/>
        <w:jc w:val="center"/>
        <w:outlineLvl w:val="0"/>
        <w:rPr>
          <w:rFonts w:ascii="Times New Roman" w:hAnsi="Times New Roman" w:cs="Times New Roman"/>
          <w:color w:val="000000"/>
          <w:sz w:val="28"/>
          <w:szCs w:val="28"/>
          <w:shd w:val="clear" w:color="auto" w:fill="FFFFFF"/>
        </w:rPr>
      </w:pPr>
      <w:bookmarkStart w:id="2" w:name="bookmark3"/>
      <w:r>
        <w:rPr>
          <w:rFonts w:ascii="Times New Roman" w:hAnsi="Times New Roman" w:cs="Times New Roman"/>
          <w:color w:val="000000"/>
          <w:sz w:val="28"/>
          <w:szCs w:val="28"/>
          <w:shd w:val="clear" w:color="auto" w:fill="FFFFFF"/>
        </w:rPr>
        <w:t>1. ОБЩИЕ ПОЛОЖЕНИЯ</w:t>
      </w:r>
    </w:p>
    <w:p w:rsidR="00752F2B" w:rsidRDefault="00752F2B" w:rsidP="00752F2B">
      <w:pPr>
        <w:keepNext/>
        <w:keepLines/>
        <w:widowControl w:val="0"/>
        <w:spacing w:after="0" w:line="322" w:lineRule="exact"/>
        <w:ind w:left="20" w:firstLine="720"/>
        <w:jc w:val="center"/>
        <w:outlineLvl w:val="0"/>
        <w:rPr>
          <w:rFonts w:ascii="Times New Roman" w:hAnsi="Times New Roman" w:cs="Times New Roman"/>
          <w:color w:val="000000"/>
          <w:sz w:val="28"/>
          <w:szCs w:val="28"/>
          <w:shd w:val="clear" w:color="auto" w:fill="FFFFFF"/>
        </w:rPr>
      </w:pPr>
      <w:r w:rsidRPr="005350F8">
        <w:rPr>
          <w:rFonts w:ascii="Times New Roman" w:hAnsi="Times New Roman" w:cs="Times New Roman"/>
          <w:color w:val="000000"/>
          <w:sz w:val="28"/>
          <w:szCs w:val="28"/>
          <w:shd w:val="clear" w:color="auto" w:fill="FFFFFF"/>
        </w:rPr>
        <w:t>Статья 1. Основные положения</w:t>
      </w:r>
      <w:bookmarkEnd w:id="2"/>
      <w:r>
        <w:rPr>
          <w:rFonts w:ascii="Times New Roman" w:hAnsi="Times New Roman" w:cs="Times New Roman"/>
          <w:color w:val="000000"/>
          <w:sz w:val="28"/>
          <w:szCs w:val="28"/>
          <w:shd w:val="clear" w:color="auto" w:fill="FFFFFF"/>
        </w:rPr>
        <w:t>.</w:t>
      </w:r>
    </w:p>
    <w:p w:rsidR="00752F2B" w:rsidRPr="005350F8" w:rsidRDefault="00752F2B" w:rsidP="00752F2B">
      <w:pPr>
        <w:keepNext/>
        <w:keepLines/>
        <w:widowControl w:val="0"/>
        <w:spacing w:after="0" w:line="322" w:lineRule="exact"/>
        <w:ind w:left="20" w:firstLine="720"/>
        <w:jc w:val="both"/>
        <w:outlineLvl w:val="0"/>
        <w:rPr>
          <w:rFonts w:ascii="Times New Roman" w:hAnsi="Times New Roman" w:cs="Times New Roman"/>
          <w:b/>
          <w:bCs/>
          <w:sz w:val="28"/>
          <w:szCs w:val="28"/>
        </w:rPr>
      </w:pPr>
    </w:p>
    <w:p w:rsidR="00752F2B" w:rsidRPr="005350F8" w:rsidRDefault="00752F2B" w:rsidP="00752F2B">
      <w:pPr>
        <w:widowControl w:val="0"/>
        <w:numPr>
          <w:ilvl w:val="1"/>
          <w:numId w:val="1"/>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Настоящие Нормы и правила благоустройства  территории Новониколаевского сельсовета Барабинского района Новосибирской области (далее - Правила) определяют порядок осуществления работ по уборке и содержанию территории Новониколаевского сельсовета Барабинского района Новосибирской области (далее - поселение) в соответствии с санитарными правилами и устанавливают единые нормы и требования по обеспечению чистоты и порядка в поселении,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в них) и сооружений в благоустройстве прилегающих территорий, организации благоустройства территории поселения (включая освещение улиц, озеленение территории, размещение и содержание малых архитектурных форм).</w:t>
      </w:r>
    </w:p>
    <w:p w:rsidR="00752F2B" w:rsidRPr="00DD7EF7" w:rsidRDefault="00DD7EF7" w:rsidP="00752F2B">
      <w:pPr>
        <w:widowControl w:val="0"/>
        <w:numPr>
          <w:ilvl w:val="1"/>
          <w:numId w:val="1"/>
        </w:numPr>
        <w:spacing w:after="0" w:line="322" w:lineRule="exact"/>
        <w:ind w:right="20"/>
        <w:jc w:val="both"/>
        <w:rPr>
          <w:rFonts w:ascii="Times New Roman" w:eastAsia="Times New Roman" w:hAnsi="Times New Roman" w:cs="Times New Roman"/>
          <w:color w:val="0F243E" w:themeColor="text2" w:themeShade="80"/>
          <w:sz w:val="26"/>
          <w:szCs w:val="26"/>
          <w:lang w:eastAsia="ru-RU"/>
        </w:rPr>
      </w:pPr>
      <w:r w:rsidRPr="00C6390D">
        <w:rPr>
          <w:sz w:val="28"/>
          <w:szCs w:val="28"/>
        </w:rPr>
        <w:t xml:space="preserve"> </w:t>
      </w:r>
      <w:r w:rsidRPr="00DD7EF7">
        <w:rPr>
          <w:rFonts w:ascii="Times New Roman" w:hAnsi="Times New Roman" w:cs="Times New Roman"/>
          <w:color w:val="0F243E" w:themeColor="text2" w:themeShade="80"/>
          <w:sz w:val="28"/>
          <w:szCs w:val="28"/>
          <w:shd w:val="clear" w:color="auto" w:fill="FFFFFF"/>
        </w:rPr>
        <w:t>Правовой основой настоящих Правил являются Конституция Российской Федерации, Федеральный закон от 06.10.2003 г. № 131-ФЗ «Об об</w:t>
      </w:r>
      <w:r w:rsidRPr="00DD7EF7">
        <w:rPr>
          <w:rFonts w:ascii="Times New Roman" w:hAnsi="Times New Roman" w:cs="Times New Roman"/>
          <w:color w:val="0F243E" w:themeColor="text2" w:themeShade="80"/>
          <w:sz w:val="28"/>
          <w:szCs w:val="28"/>
          <w:u w:val="single"/>
        </w:rPr>
        <w:t>щи</w:t>
      </w:r>
      <w:r w:rsidRPr="00DD7EF7">
        <w:rPr>
          <w:rFonts w:ascii="Times New Roman" w:hAnsi="Times New Roman" w:cs="Times New Roman"/>
          <w:color w:val="0F243E" w:themeColor="text2" w:themeShade="80"/>
          <w:sz w:val="28"/>
          <w:szCs w:val="28"/>
          <w:shd w:val="clear" w:color="auto" w:fill="FFFFFF"/>
        </w:rPr>
        <w:t xml:space="preserve">х принципах организации местного самоуправления в Российской Федерации», Федеральный закон от 30.03.1999 г. № 52-ФЗ «О санитарно-эпидемиологическом благополучии населения», Федеральный закон от 24.06.1998 г. № 89-ФЗ «Об отходах производства и потребления», Федеральный закон от 10.01.2002 г. № 7-ФЗ «Об охране окружающей среды», СП 48.13330.2019г.  «Организация строительства», СНиП П-89- 80 "Генеральные планы промышленных предприятий", СНиП 2.07.01-89 "Градостроительство. Планировка и застройка городских и сельских поселений", СНиП Ш-10-75 "Правила производства и приемки работ. Благоустройство территории",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Российской Федерации от 29.12.2021 г. № 1042/пр </w:t>
      </w:r>
      <w:r w:rsidRPr="00DD7EF7">
        <w:rPr>
          <w:rFonts w:ascii="Times New Roman" w:hAnsi="Times New Roman" w:cs="Times New Roman"/>
          <w:color w:val="0F243E" w:themeColor="text2" w:themeShade="80"/>
          <w:sz w:val="28"/>
          <w:szCs w:val="28"/>
          <w:shd w:val="clear" w:color="auto" w:fill="FFFFFF"/>
        </w:rPr>
        <w:lastRenderedPageBreak/>
        <w:t>(далее - Методические рекомендации), Устав Новониколаевского сельсовета Барабинского района Новосибирской области</w:t>
      </w:r>
      <w:r>
        <w:rPr>
          <w:rFonts w:ascii="Times New Roman" w:hAnsi="Times New Roman" w:cs="Times New Roman"/>
          <w:color w:val="0F243E" w:themeColor="text2" w:themeShade="80"/>
          <w:sz w:val="28"/>
          <w:szCs w:val="28"/>
          <w:shd w:val="clear" w:color="auto" w:fill="FFFFFF"/>
        </w:rPr>
        <w:t>.</w:t>
      </w:r>
    </w:p>
    <w:p w:rsidR="00752F2B" w:rsidRPr="005350F8" w:rsidRDefault="00752F2B" w:rsidP="00752F2B">
      <w:pPr>
        <w:widowControl w:val="0"/>
        <w:numPr>
          <w:ilvl w:val="1"/>
          <w:numId w:val="1"/>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Субъектами, ответственными за благоустройство и санитарное содержание территорий в поселении, являются:</w:t>
      </w:r>
    </w:p>
    <w:p w:rsidR="00752F2B" w:rsidRPr="009630DC" w:rsidRDefault="00752F2B" w:rsidP="00752F2B">
      <w:pPr>
        <w:widowControl w:val="0"/>
        <w:numPr>
          <w:ilvl w:val="0"/>
          <w:numId w:val="2"/>
        </w:numPr>
        <w:tabs>
          <w:tab w:val="left" w:pos="1330"/>
          <w:tab w:val="center" w:pos="3836"/>
          <w:tab w:val="center" w:pos="6735"/>
          <w:tab w:val="left" w:pos="8041"/>
          <w:tab w:val="right" w:pos="9498"/>
        </w:tabs>
        <w:spacing w:after="0" w:line="322" w:lineRule="exact"/>
        <w:ind w:right="20"/>
        <w:jc w:val="both"/>
        <w:rPr>
          <w:rFonts w:ascii="Times New Roman" w:eastAsia="Times New Roman" w:hAnsi="Times New Roman" w:cs="Times New Roman"/>
          <w:sz w:val="28"/>
          <w:szCs w:val="28"/>
          <w:shd w:val="clear" w:color="auto" w:fill="FFFFFF"/>
          <w:lang w:eastAsia="ru-RU"/>
        </w:rPr>
      </w:pPr>
      <w:r w:rsidRPr="005350F8">
        <w:rPr>
          <w:rFonts w:ascii="Times New Roman" w:eastAsia="Times New Roman" w:hAnsi="Times New Roman" w:cs="Times New Roman"/>
          <w:color w:val="000000"/>
          <w:sz w:val="28"/>
          <w:szCs w:val="28"/>
          <w:shd w:val="clear" w:color="auto" w:fill="FFFFFF"/>
          <w:lang w:eastAsia="ru-RU"/>
        </w:rPr>
        <w:t xml:space="preserve">По территориям </w:t>
      </w:r>
      <w:r w:rsidRPr="005350F8">
        <w:rPr>
          <w:rFonts w:ascii="Times New Roman" w:eastAsia="Times New Roman" w:hAnsi="Times New Roman" w:cs="Times New Roman"/>
          <w:color w:val="000000"/>
          <w:sz w:val="28"/>
          <w:szCs w:val="28"/>
          <w:shd w:val="clear" w:color="auto" w:fill="FFFFFF"/>
          <w:lang w:eastAsia="ru-RU"/>
        </w:rPr>
        <w:tab/>
        <w:t>и объектам благоустройства, находящимся</w:t>
      </w:r>
      <w:r w:rsidRPr="005350F8">
        <w:rPr>
          <w:rFonts w:ascii="Times New Roman" w:eastAsia="Times New Roman" w:hAnsi="Times New Roman" w:cs="Times New Roman"/>
          <w:color w:val="000000"/>
          <w:sz w:val="28"/>
          <w:szCs w:val="28"/>
          <w:shd w:val="clear" w:color="auto" w:fill="FFFFFF"/>
          <w:lang w:eastAsia="ru-RU"/>
        </w:rPr>
        <w:tab/>
      </w:r>
      <w:r w:rsidRPr="009630DC">
        <w:rPr>
          <w:rFonts w:ascii="Times New Roman" w:eastAsia="Times New Roman" w:hAnsi="Times New Roman" w:cs="Times New Roman"/>
          <w:color w:val="000000"/>
          <w:sz w:val="28"/>
          <w:szCs w:val="28"/>
          <w:shd w:val="clear" w:color="auto" w:fill="FFFFFF"/>
          <w:lang w:eastAsia="ru-RU"/>
        </w:rPr>
        <w:t xml:space="preserve"> в </w:t>
      </w:r>
    </w:p>
    <w:p w:rsidR="00752F2B" w:rsidRPr="005350F8" w:rsidRDefault="00752F2B" w:rsidP="00752F2B">
      <w:pPr>
        <w:widowControl w:val="0"/>
        <w:tabs>
          <w:tab w:val="left" w:pos="1330"/>
          <w:tab w:val="center" w:pos="3836"/>
          <w:tab w:val="center" w:pos="6735"/>
          <w:tab w:val="left" w:pos="8041"/>
          <w:tab w:val="right" w:pos="9498"/>
        </w:tabs>
        <w:spacing w:after="0" w:line="322" w:lineRule="exact"/>
        <w:ind w:left="740"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государственной или муниципальной собственности, переданным во владение и (или) пользование третьим лицам, - владельцы и (или) пользователи этих объектов (физические и юридические лица);</w:t>
      </w:r>
    </w:p>
    <w:p w:rsidR="00752F2B" w:rsidRPr="005350F8" w:rsidRDefault="00752F2B" w:rsidP="00752F2B">
      <w:pPr>
        <w:widowControl w:val="0"/>
        <w:numPr>
          <w:ilvl w:val="0"/>
          <w:numId w:val="2"/>
        </w:numPr>
        <w:tabs>
          <w:tab w:val="left" w:pos="1330"/>
          <w:tab w:val="right" w:pos="3500"/>
          <w:tab w:val="center" w:pos="3850"/>
          <w:tab w:val="right" w:pos="5458"/>
          <w:tab w:val="center" w:pos="6750"/>
          <w:tab w:val="left" w:pos="8041"/>
          <w:tab w:val="right" w:pos="10201"/>
        </w:tabs>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по</w:t>
      </w:r>
      <w:r w:rsidRPr="005350F8">
        <w:rPr>
          <w:rFonts w:ascii="Times New Roman" w:eastAsia="Times New Roman" w:hAnsi="Times New Roman" w:cs="Times New Roman"/>
          <w:color w:val="000000"/>
          <w:sz w:val="28"/>
          <w:szCs w:val="28"/>
          <w:shd w:val="clear" w:color="auto" w:fill="FFFFFF"/>
          <w:lang w:eastAsia="ru-RU"/>
        </w:rPr>
        <w:tab/>
        <w:t>территор</w:t>
      </w:r>
      <w:r>
        <w:rPr>
          <w:rFonts w:ascii="Times New Roman" w:eastAsia="Times New Roman" w:hAnsi="Times New Roman" w:cs="Times New Roman"/>
          <w:color w:val="000000"/>
          <w:sz w:val="28"/>
          <w:szCs w:val="28"/>
          <w:shd w:val="clear" w:color="auto" w:fill="FFFFFF"/>
          <w:lang w:eastAsia="ru-RU"/>
        </w:rPr>
        <w:t>иям</w:t>
      </w:r>
      <w:r>
        <w:rPr>
          <w:rFonts w:ascii="Times New Roman" w:eastAsia="Times New Roman" w:hAnsi="Times New Roman" w:cs="Times New Roman"/>
          <w:color w:val="000000"/>
          <w:sz w:val="28"/>
          <w:szCs w:val="28"/>
          <w:shd w:val="clear" w:color="auto" w:fill="FFFFFF"/>
          <w:lang w:eastAsia="ru-RU"/>
        </w:rPr>
        <w:tab/>
        <w:t>и</w:t>
      </w:r>
      <w:r>
        <w:rPr>
          <w:rFonts w:ascii="Times New Roman" w:eastAsia="Times New Roman" w:hAnsi="Times New Roman" w:cs="Times New Roman"/>
          <w:color w:val="000000"/>
          <w:sz w:val="28"/>
          <w:szCs w:val="28"/>
          <w:shd w:val="clear" w:color="auto" w:fill="FFFFFF"/>
          <w:lang w:eastAsia="ru-RU"/>
        </w:rPr>
        <w:tab/>
        <w:t>объектам</w:t>
      </w:r>
      <w:r>
        <w:rPr>
          <w:rFonts w:ascii="Times New Roman" w:eastAsia="Times New Roman" w:hAnsi="Times New Roman" w:cs="Times New Roman"/>
          <w:color w:val="000000"/>
          <w:sz w:val="28"/>
          <w:szCs w:val="28"/>
          <w:shd w:val="clear" w:color="auto" w:fill="FFFFFF"/>
          <w:lang w:eastAsia="ru-RU"/>
        </w:rPr>
        <w:tab/>
        <w:t xml:space="preserve"> </w:t>
      </w:r>
      <w:bookmarkStart w:id="3" w:name="_GoBack"/>
      <w:bookmarkEnd w:id="3"/>
      <w:r>
        <w:rPr>
          <w:rFonts w:ascii="Times New Roman" w:eastAsia="Times New Roman" w:hAnsi="Times New Roman" w:cs="Times New Roman"/>
          <w:color w:val="000000"/>
          <w:sz w:val="28"/>
          <w:szCs w:val="28"/>
          <w:shd w:val="clear" w:color="auto" w:fill="FFFFFF"/>
          <w:lang w:eastAsia="ru-RU"/>
        </w:rPr>
        <w:t xml:space="preserve">благоустройства,  </w:t>
      </w:r>
      <w:r w:rsidRPr="005350F8">
        <w:rPr>
          <w:rFonts w:ascii="Times New Roman" w:eastAsia="Times New Roman" w:hAnsi="Times New Roman" w:cs="Times New Roman"/>
          <w:color w:val="000000"/>
          <w:sz w:val="28"/>
          <w:szCs w:val="28"/>
          <w:shd w:val="clear" w:color="auto" w:fill="FFFFFF"/>
          <w:lang w:eastAsia="ru-RU"/>
        </w:rPr>
        <w:t xml:space="preserve">находящимся </w:t>
      </w:r>
      <w:r w:rsidRPr="005350F8">
        <w:rPr>
          <w:rFonts w:ascii="Times New Roman" w:eastAsia="Times New Roman" w:hAnsi="Times New Roman" w:cs="Times New Roman"/>
          <w:color w:val="000000"/>
          <w:sz w:val="28"/>
          <w:szCs w:val="28"/>
          <w:shd w:val="clear" w:color="auto" w:fill="FFFFFF"/>
          <w:lang w:eastAsia="ru-RU"/>
        </w:rPr>
        <w:tab/>
        <w:t>в государственной или муниципальной собственности, не переданным во владение и (или) пользование третьим лицам, - органы государственной власти, местного самоуправления соответственно;</w:t>
      </w:r>
    </w:p>
    <w:p w:rsidR="00752F2B" w:rsidRPr="005350F8" w:rsidRDefault="00752F2B" w:rsidP="00752F2B">
      <w:pPr>
        <w:widowControl w:val="0"/>
        <w:numPr>
          <w:ilvl w:val="0"/>
          <w:numId w:val="2"/>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по территориям и объектам благоустройства, находящимся в иных формах собственности, - собственники объектов и территорий (физические и юридические лица).</w:t>
      </w:r>
    </w:p>
    <w:p w:rsidR="00752F2B" w:rsidRPr="005350F8" w:rsidRDefault="00752F2B" w:rsidP="00752F2B">
      <w:pPr>
        <w:widowControl w:val="0"/>
        <w:spacing w:after="0" w:line="322" w:lineRule="exact"/>
        <w:ind w:left="20" w:right="20" w:firstLine="7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Обязанности по благоустройству и санитарному содержанию территорий выполняются либо непосредственно субъектами, ответственными за благоустройство и санитарное содержание, либо иными лицами на основании заключенных договоров.</w:t>
      </w:r>
    </w:p>
    <w:p w:rsidR="00752F2B" w:rsidRPr="005350F8" w:rsidRDefault="00752F2B" w:rsidP="00752F2B">
      <w:pPr>
        <w:widowControl w:val="0"/>
        <w:numPr>
          <w:ilvl w:val="1"/>
          <w:numId w:val="1"/>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Заключение договоров и муниципальных контрактов на проведение работ по уборке и санитарному содержанию территорий, по поддержанию чистоты и порядка, координация выполнения работ, осуществление контроля за сроками и качеством выполнения работ возлагаются на администрацию Новониколаевского сельсовета Барабинского района Новосибирской области.</w:t>
      </w:r>
    </w:p>
    <w:p w:rsidR="00752F2B" w:rsidRPr="005350F8" w:rsidRDefault="00752F2B" w:rsidP="00752F2B">
      <w:pPr>
        <w:widowControl w:val="0"/>
        <w:numPr>
          <w:ilvl w:val="1"/>
          <w:numId w:val="1"/>
        </w:numPr>
        <w:spacing w:after="30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поселения, всеми гражданами, проживающими или пребывающими на территории поселения (далее - организации и граждане).</w:t>
      </w:r>
    </w:p>
    <w:p w:rsidR="00752F2B" w:rsidRDefault="00752F2B" w:rsidP="00752F2B">
      <w:pPr>
        <w:keepNext/>
        <w:keepLines/>
        <w:widowControl w:val="0"/>
        <w:spacing w:after="0" w:line="322" w:lineRule="exact"/>
        <w:ind w:left="20" w:firstLine="720"/>
        <w:jc w:val="center"/>
        <w:outlineLvl w:val="0"/>
        <w:rPr>
          <w:rFonts w:ascii="Times New Roman" w:hAnsi="Times New Roman" w:cs="Times New Roman"/>
          <w:color w:val="000000"/>
          <w:sz w:val="28"/>
          <w:szCs w:val="28"/>
          <w:shd w:val="clear" w:color="auto" w:fill="FFFFFF"/>
        </w:rPr>
      </w:pPr>
      <w:bookmarkStart w:id="4" w:name="bookmark4"/>
      <w:r w:rsidRPr="005350F8">
        <w:rPr>
          <w:rFonts w:ascii="Times New Roman" w:hAnsi="Times New Roman" w:cs="Times New Roman"/>
          <w:color w:val="000000"/>
          <w:sz w:val="28"/>
          <w:szCs w:val="28"/>
          <w:shd w:val="clear" w:color="auto" w:fill="FFFFFF"/>
        </w:rPr>
        <w:t>Статья 2. Основные термины и понятия</w:t>
      </w:r>
      <w:bookmarkEnd w:id="4"/>
      <w:r>
        <w:rPr>
          <w:rFonts w:ascii="Times New Roman" w:hAnsi="Times New Roman" w:cs="Times New Roman"/>
          <w:color w:val="000000"/>
          <w:sz w:val="28"/>
          <w:szCs w:val="28"/>
          <w:shd w:val="clear" w:color="auto" w:fill="FFFFFF"/>
        </w:rPr>
        <w:t>.</w:t>
      </w:r>
    </w:p>
    <w:p w:rsidR="00752F2B" w:rsidRPr="005350F8" w:rsidRDefault="00752F2B" w:rsidP="00752F2B">
      <w:pPr>
        <w:keepNext/>
        <w:keepLines/>
        <w:widowControl w:val="0"/>
        <w:spacing w:after="0" w:line="322" w:lineRule="exact"/>
        <w:ind w:left="20" w:firstLine="720"/>
        <w:jc w:val="both"/>
        <w:outlineLvl w:val="0"/>
        <w:rPr>
          <w:rFonts w:ascii="Times New Roman" w:hAnsi="Times New Roman" w:cs="Times New Roman"/>
          <w:b/>
          <w:bCs/>
          <w:sz w:val="28"/>
          <w:szCs w:val="28"/>
        </w:rPr>
      </w:pPr>
    </w:p>
    <w:p w:rsidR="00752F2B" w:rsidRPr="005350F8" w:rsidRDefault="00752F2B" w:rsidP="00752F2B">
      <w:pPr>
        <w:widowControl w:val="0"/>
        <w:numPr>
          <w:ilvl w:val="0"/>
          <w:numId w:val="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Нормы и 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752F2B" w:rsidRPr="005350F8" w:rsidRDefault="00752F2B" w:rsidP="00752F2B">
      <w:pPr>
        <w:widowControl w:val="0"/>
        <w:numPr>
          <w:ilvl w:val="0"/>
          <w:numId w:val="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w:t>
      </w:r>
      <w:r w:rsidRPr="005350F8">
        <w:rPr>
          <w:rFonts w:ascii="Times New Roman" w:eastAsia="Times New Roman" w:hAnsi="Times New Roman" w:cs="Times New Roman"/>
          <w:color w:val="000000"/>
          <w:sz w:val="28"/>
          <w:szCs w:val="28"/>
          <w:shd w:val="clear" w:color="auto" w:fill="FFFFFF"/>
          <w:lang w:eastAsia="ru-RU"/>
        </w:rPr>
        <w:lastRenderedPageBreak/>
        <w:t>информация, используемые как составные части благоустройства.</w:t>
      </w:r>
    </w:p>
    <w:p w:rsidR="00752F2B" w:rsidRPr="005350F8" w:rsidRDefault="00752F2B" w:rsidP="00752F2B">
      <w:pPr>
        <w:widowControl w:val="0"/>
        <w:numPr>
          <w:ilvl w:val="0"/>
          <w:numId w:val="3"/>
        </w:numPr>
        <w:spacing w:after="0" w:line="322" w:lineRule="exact"/>
        <w:ind w:right="20"/>
        <w:jc w:val="both"/>
        <w:rPr>
          <w:rFonts w:ascii="Times New Roman" w:eastAsia="Times New Roman" w:hAnsi="Times New Roman" w:cs="Times New Roman"/>
          <w:b/>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Городская среда - это совокупность природных, архитектурно</w:t>
      </w:r>
      <w:r w:rsidRPr="005350F8">
        <w:rPr>
          <w:rFonts w:ascii="Times New Roman" w:eastAsia="Times New Roman" w:hAnsi="Times New Roman" w:cs="Times New Roman"/>
          <w:color w:val="000000"/>
          <w:sz w:val="28"/>
          <w:szCs w:val="28"/>
          <w:shd w:val="clear" w:color="auto" w:fill="FFFFFF"/>
          <w:lang w:eastAsia="ru-RU"/>
        </w:rPr>
        <w:softHyphen/>
        <w:t xml:space="preserve">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w:t>
      </w:r>
      <w:r w:rsidRPr="005350F8">
        <w:rPr>
          <w:rFonts w:ascii="Times New Roman" w:eastAsia="Times New Roman" w:hAnsi="Times New Roman" w:cs="Times New Roman"/>
          <w:b/>
          <w:color w:val="000000"/>
          <w:sz w:val="28"/>
          <w:szCs w:val="28"/>
          <w:u w:val="single"/>
          <w:lang w:eastAsia="ru-RU"/>
        </w:rPr>
        <w:t>к сельским</w:t>
      </w:r>
      <w:r w:rsidRPr="005350F8">
        <w:rPr>
          <w:rFonts w:ascii="Times New Roman" w:eastAsia="Times New Roman" w:hAnsi="Times New Roman" w:cs="Times New Roman"/>
          <w:b/>
          <w:color w:val="000000"/>
          <w:sz w:val="28"/>
          <w:szCs w:val="28"/>
          <w:shd w:val="clear" w:color="auto" w:fill="FFFFFF"/>
          <w:lang w:eastAsia="ru-RU"/>
        </w:rPr>
        <w:t xml:space="preserve"> </w:t>
      </w:r>
      <w:r w:rsidRPr="005350F8">
        <w:rPr>
          <w:rFonts w:ascii="Times New Roman" w:eastAsia="Times New Roman" w:hAnsi="Times New Roman" w:cs="Times New Roman"/>
          <w:b/>
          <w:color w:val="000000"/>
          <w:sz w:val="28"/>
          <w:szCs w:val="28"/>
          <w:u w:val="single"/>
          <w:lang w:eastAsia="ru-RU"/>
        </w:rPr>
        <w:t>поселениям.</w:t>
      </w:r>
    </w:p>
    <w:p w:rsidR="00752F2B" w:rsidRPr="005350F8" w:rsidRDefault="00752F2B" w:rsidP="00752F2B">
      <w:pPr>
        <w:widowControl w:val="0"/>
        <w:numPr>
          <w:ilvl w:val="0"/>
          <w:numId w:val="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Капитальный ремонт дорожного покрытия - комплекс работ, при котором производится полное восстановление и повышение работоспособности дорожной одежды</w:t>
      </w:r>
      <w:r w:rsidRPr="005350F8">
        <w:rPr>
          <w:rFonts w:ascii="Times New Roman" w:eastAsia="Times New Roman" w:hAnsi="Times New Roman" w:cs="Times New Roman"/>
          <w:color w:val="000000"/>
          <w:sz w:val="23"/>
          <w:szCs w:val="23"/>
          <w:shd w:val="clear" w:color="auto" w:fill="FFFFFF"/>
          <w:lang w:eastAsia="ru-RU"/>
        </w:rPr>
        <w:t xml:space="preserve"> и </w:t>
      </w:r>
      <w:r w:rsidRPr="005350F8">
        <w:rPr>
          <w:rFonts w:ascii="Times New Roman" w:eastAsia="Times New Roman" w:hAnsi="Times New Roman" w:cs="Times New Roman"/>
          <w:color w:val="000000"/>
          <w:sz w:val="28"/>
          <w:szCs w:val="28"/>
          <w:shd w:val="clear" w:color="auto" w:fill="FFFFFF"/>
          <w:lang w:eastAsia="ru-RU"/>
        </w:rPr>
        <w:t>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52F2B" w:rsidRPr="005350F8" w:rsidRDefault="00752F2B" w:rsidP="00752F2B">
      <w:pPr>
        <w:widowControl w:val="0"/>
        <w:numPr>
          <w:ilvl w:val="0"/>
          <w:numId w:val="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752F2B" w:rsidRPr="005350F8" w:rsidRDefault="00752F2B" w:rsidP="00752F2B">
      <w:pPr>
        <w:widowControl w:val="0"/>
        <w:numPr>
          <w:ilvl w:val="0"/>
          <w:numId w:val="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752F2B" w:rsidRPr="005350F8" w:rsidRDefault="00752F2B" w:rsidP="00752F2B">
      <w:pPr>
        <w:widowControl w:val="0"/>
        <w:numPr>
          <w:ilvl w:val="0"/>
          <w:numId w:val="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Критерии качества городской среды - количественные и поддающиеся измерению параметры качества городской среды.</w:t>
      </w:r>
    </w:p>
    <w:p w:rsidR="00752F2B" w:rsidRPr="005350F8" w:rsidRDefault="00752F2B" w:rsidP="00752F2B">
      <w:pPr>
        <w:widowControl w:val="0"/>
        <w:numPr>
          <w:ilvl w:val="0"/>
          <w:numId w:val="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752F2B" w:rsidRPr="005350F8" w:rsidRDefault="00752F2B" w:rsidP="00752F2B">
      <w:pPr>
        <w:widowControl w:val="0"/>
        <w:numPr>
          <w:ilvl w:val="0"/>
          <w:numId w:val="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Оценка качества городской среды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752F2B" w:rsidRPr="005350F8" w:rsidRDefault="00752F2B" w:rsidP="00752F2B">
      <w:pPr>
        <w:widowControl w:val="0"/>
        <w:numPr>
          <w:ilvl w:val="0"/>
          <w:numId w:val="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Общественные пространства - это территории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52F2B" w:rsidRPr="005350F8" w:rsidRDefault="00752F2B" w:rsidP="00752F2B">
      <w:pPr>
        <w:widowControl w:val="0"/>
        <w:numPr>
          <w:ilvl w:val="0"/>
          <w:numId w:val="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Объекты благоустройства территории - территории поселения, на которых осуществляется деятельность по благоустройству.</w:t>
      </w:r>
    </w:p>
    <w:p w:rsidR="00752F2B" w:rsidRPr="005350F8" w:rsidRDefault="00752F2B" w:rsidP="00752F2B">
      <w:pPr>
        <w:widowControl w:val="0"/>
        <w:numPr>
          <w:ilvl w:val="0"/>
          <w:numId w:val="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lastRenderedPageBreak/>
        <w:t xml:space="preserve"> Проезд - дорога, примыкающая к проезжим частям жилых и магистральных улиц, разворотным площадкам.</w:t>
      </w:r>
    </w:p>
    <w:p w:rsidR="00752F2B" w:rsidRPr="005350F8" w:rsidRDefault="00752F2B" w:rsidP="00752F2B">
      <w:pPr>
        <w:widowControl w:val="0"/>
        <w:numPr>
          <w:ilvl w:val="0"/>
          <w:numId w:val="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52F2B" w:rsidRPr="005350F8" w:rsidRDefault="00752F2B" w:rsidP="00752F2B">
      <w:pPr>
        <w:widowControl w:val="0"/>
        <w:numPr>
          <w:ilvl w:val="0"/>
          <w:numId w:val="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Развитие объекта благоустройства - осуществление работ, направленных на создание новых или повышение качественного состояния существующих</w:t>
      </w:r>
    </w:p>
    <w:p w:rsidR="00752F2B" w:rsidRPr="005350F8" w:rsidRDefault="00752F2B" w:rsidP="00752F2B">
      <w:pPr>
        <w:widowControl w:val="0"/>
        <w:spacing w:after="0" w:line="322" w:lineRule="exact"/>
        <w:ind w:left="20"/>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объектов благоустройства, их отдельных элементов.</w:t>
      </w:r>
    </w:p>
    <w:p w:rsidR="00752F2B" w:rsidRPr="005350F8" w:rsidRDefault="00752F2B" w:rsidP="00752F2B">
      <w:pPr>
        <w:widowControl w:val="0"/>
        <w:numPr>
          <w:ilvl w:val="0"/>
          <w:numId w:val="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752F2B" w:rsidRPr="005350F8" w:rsidRDefault="00752F2B" w:rsidP="00752F2B">
      <w:pPr>
        <w:widowControl w:val="0"/>
        <w:numPr>
          <w:ilvl w:val="0"/>
          <w:numId w:val="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Субъекты городской среды - жители населенного пункта, их сообщества, представители общественных, деловых организаций, органы власти и других субъектов социально-экономической жизни, участвующие и влияющие на развитие населенного пункта.</w:t>
      </w:r>
    </w:p>
    <w:p w:rsidR="00752F2B" w:rsidRPr="005350F8" w:rsidRDefault="00752F2B" w:rsidP="00752F2B">
      <w:pPr>
        <w:widowControl w:val="0"/>
        <w:numPr>
          <w:ilvl w:val="0"/>
          <w:numId w:val="3"/>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Твердое покрытие - дорожное покрытие в составе дорожных одежд.</w:t>
      </w:r>
    </w:p>
    <w:p w:rsidR="00752F2B" w:rsidRPr="005350F8" w:rsidRDefault="00752F2B" w:rsidP="00752F2B">
      <w:pPr>
        <w:widowControl w:val="0"/>
        <w:numPr>
          <w:ilvl w:val="0"/>
          <w:numId w:val="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752F2B" w:rsidRPr="005350F8" w:rsidRDefault="00752F2B" w:rsidP="00752F2B">
      <w:pPr>
        <w:widowControl w:val="0"/>
        <w:numPr>
          <w:ilvl w:val="0"/>
          <w:numId w:val="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Мун</w:t>
      </w:r>
      <w:r w:rsidRPr="005350F8">
        <w:rPr>
          <w:rFonts w:ascii="Times New Roman" w:eastAsia="Times New Roman" w:hAnsi="Times New Roman" w:cs="Times New Roman"/>
          <w:color w:val="000000"/>
          <w:sz w:val="28"/>
          <w:szCs w:val="28"/>
          <w:lang w:eastAsia="ru-RU"/>
        </w:rPr>
        <w:t>ици</w:t>
      </w:r>
      <w:r w:rsidRPr="005350F8">
        <w:rPr>
          <w:rFonts w:ascii="Times New Roman" w:eastAsia="Times New Roman" w:hAnsi="Times New Roman" w:cs="Times New Roman"/>
          <w:color w:val="000000"/>
          <w:sz w:val="28"/>
          <w:szCs w:val="28"/>
          <w:shd w:val="clear" w:color="auto" w:fill="FFFFFF"/>
          <w:lang w:eastAsia="ru-RU"/>
        </w:rPr>
        <w:t>пальный заказчик – администрация Новониколаевского сельсовета Барабинского района Новосибирской области или уполномоченный ею орган на выполнение работ, оказание услуг по благоустройству, уборке и санитарной очистке поселения.</w:t>
      </w:r>
    </w:p>
    <w:p w:rsidR="00752F2B" w:rsidRPr="005350F8" w:rsidRDefault="00752F2B" w:rsidP="00752F2B">
      <w:pPr>
        <w:widowControl w:val="0"/>
        <w:numPr>
          <w:ilvl w:val="0"/>
          <w:numId w:val="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Специализированная организация - предприятие, организация, учреждение любой формы собственности либо предприниматель без образования юридического лица, осуществляющие в соответствии с действующим законодательством деятельность в сфере санитарной очистки и благоустройства, имеющие необходимые ресурсы и соответствующую разрешительную документацию (лицензию).</w:t>
      </w:r>
    </w:p>
    <w:p w:rsidR="00752F2B" w:rsidRPr="005350F8" w:rsidRDefault="00752F2B" w:rsidP="00752F2B">
      <w:pPr>
        <w:widowControl w:val="0"/>
        <w:numPr>
          <w:ilvl w:val="0"/>
          <w:numId w:val="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752F2B" w:rsidRPr="005350F8" w:rsidRDefault="00752F2B" w:rsidP="00752F2B">
      <w:pPr>
        <w:widowControl w:val="0"/>
        <w:numPr>
          <w:ilvl w:val="0"/>
          <w:numId w:val="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Подрядчик - физические и юридические лица, которые выполняют работы по договору подряда и (или) муниципальному контракту, заключаемым с заказчиками в соответствии с Гражданским кодексом Российской Федерации.</w:t>
      </w:r>
    </w:p>
    <w:p w:rsidR="00752F2B" w:rsidRPr="005350F8" w:rsidRDefault="00752F2B" w:rsidP="00752F2B">
      <w:pPr>
        <w:widowControl w:val="0"/>
        <w:numPr>
          <w:ilvl w:val="0"/>
          <w:numId w:val="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Городская территория - территория поселения, не принадлежащая юридическим и физическим лицам на праве собственности либо ином праве (исключая аренду).</w:t>
      </w:r>
    </w:p>
    <w:p w:rsidR="00752F2B" w:rsidRPr="005350F8" w:rsidRDefault="00752F2B" w:rsidP="00752F2B">
      <w:pPr>
        <w:widowControl w:val="0"/>
        <w:numPr>
          <w:ilvl w:val="0"/>
          <w:numId w:val="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Территория предприятий, организаций, учреждений и иных </w:t>
      </w:r>
      <w:r w:rsidRPr="005350F8">
        <w:rPr>
          <w:rFonts w:ascii="Times New Roman" w:eastAsia="Times New Roman" w:hAnsi="Times New Roman" w:cs="Times New Roman"/>
          <w:color w:val="000000"/>
          <w:sz w:val="28"/>
          <w:szCs w:val="28"/>
          <w:shd w:val="clear" w:color="auto" w:fill="FFFFFF"/>
          <w:lang w:eastAsia="ru-RU"/>
        </w:rPr>
        <w:lastRenderedPageBreak/>
        <w:t>хозяйствующих субъектов - территория, имеющая площадь, границы, местоположение, правовой статус и другие характеристики, переданная (закрепленная) целевым назначением юридическим и физическим лицам на правах, предусмотренных законодательством.</w:t>
      </w:r>
    </w:p>
    <w:p w:rsidR="00752F2B" w:rsidRPr="005350F8" w:rsidRDefault="00752F2B" w:rsidP="00752F2B">
      <w:pPr>
        <w:widowControl w:val="0"/>
        <w:spacing w:after="0" w:line="322" w:lineRule="exact"/>
        <w:ind w:left="20" w:right="20" w:firstLine="700"/>
        <w:jc w:val="both"/>
        <w:rPr>
          <w:rFonts w:ascii="Times New Roman" w:eastAsia="Times New Roman" w:hAnsi="Times New Roman" w:cs="Times New Roman"/>
          <w:sz w:val="28"/>
          <w:szCs w:val="28"/>
          <w:lang w:eastAsia="ru-RU"/>
        </w:rPr>
      </w:pPr>
    </w:p>
    <w:p w:rsidR="00752F2B" w:rsidRPr="00531AF3" w:rsidRDefault="00752F2B" w:rsidP="00531AF3">
      <w:pPr>
        <w:spacing w:after="0" w:line="259" w:lineRule="auto"/>
        <w:jc w:val="both"/>
        <w:rPr>
          <w:rFonts w:ascii="Times New Roman" w:eastAsia="Calibri" w:hAnsi="Times New Roman" w:cs="Times New Roman"/>
          <w:color w:val="1F497D" w:themeColor="text2"/>
          <w:sz w:val="28"/>
          <w:szCs w:val="28"/>
          <w:lang w:eastAsia="ru-RU"/>
        </w:rPr>
      </w:pPr>
      <w:r w:rsidRPr="00531AF3">
        <w:rPr>
          <w:rFonts w:ascii="Times New Roman" w:eastAsia="Calibri" w:hAnsi="Times New Roman" w:cs="Times New Roman"/>
          <w:color w:val="1F497D" w:themeColor="text2"/>
          <w:sz w:val="28"/>
          <w:szCs w:val="28"/>
          <w:lang w:eastAsia="ru-RU"/>
        </w:rPr>
        <w:t xml:space="preserve">2.25. </w:t>
      </w:r>
      <w:r w:rsidRPr="00531AF3">
        <w:rPr>
          <w:rFonts w:ascii="Times New Roman" w:eastAsia="Times New Roman" w:hAnsi="Times New Roman" w:cs="Times New Roman"/>
          <w:color w:val="1F497D" w:themeColor="text2"/>
          <w:sz w:val="28"/>
          <w:szCs w:val="28"/>
          <w:shd w:val="clear" w:color="auto" w:fill="FFFFFF"/>
          <w:lang w:eastAsia="ru-RU"/>
        </w:rPr>
        <w:t>Прилегающая территория – территория общего пользования, непосредственно примыкающая к границам зданий, строений, сооружений, земельным участкам</w:t>
      </w:r>
      <w:r w:rsidRPr="00531AF3">
        <w:rPr>
          <w:rFonts w:ascii="Times New Roman" w:eastAsia="Calibri" w:hAnsi="Times New Roman" w:cs="Times New Roman"/>
          <w:color w:val="1F497D" w:themeColor="text2"/>
          <w:sz w:val="28"/>
          <w:szCs w:val="28"/>
          <w:lang w:eastAsia="ru-RU"/>
        </w:rPr>
        <w:t xml:space="preserve"> участку в случае, если такой земельный участок образован (далее - земельный участок), и границы которой определены настоящими  нормами и правилами благоустройства территории Новониколаевского сельсовета Барабинского района Новосибирской области (далее - правила благоустройства);</w:t>
      </w:r>
    </w:p>
    <w:p w:rsidR="00752F2B" w:rsidRPr="00531AF3" w:rsidRDefault="00752F2B" w:rsidP="00752F2B">
      <w:pPr>
        <w:pStyle w:val="a4"/>
        <w:widowControl w:val="0"/>
        <w:spacing w:after="0" w:line="322" w:lineRule="exact"/>
        <w:ind w:right="20"/>
        <w:jc w:val="both"/>
        <w:rPr>
          <w:rFonts w:ascii="Times New Roman" w:eastAsia="Times New Roman" w:hAnsi="Times New Roman" w:cs="Times New Roman"/>
          <w:color w:val="1F497D" w:themeColor="text2"/>
          <w:sz w:val="28"/>
          <w:szCs w:val="28"/>
          <w:lang w:eastAsia="ru-RU"/>
        </w:rPr>
      </w:pPr>
      <w:r w:rsidRPr="00531AF3">
        <w:rPr>
          <w:rFonts w:ascii="Times New Roman" w:eastAsia="Times New Roman" w:hAnsi="Times New Roman" w:cs="Times New Roman"/>
          <w:color w:val="1F497D" w:themeColor="text2"/>
          <w:sz w:val="28"/>
          <w:szCs w:val="28"/>
          <w:lang w:eastAsia="ru-RU"/>
        </w:rPr>
        <w:t xml:space="preserve">         </w:t>
      </w:r>
      <w:r w:rsidRPr="00531AF3">
        <w:rPr>
          <w:rFonts w:ascii="Times New Roman" w:eastAsia="Calibri" w:hAnsi="Times New Roman" w:cs="Times New Roman"/>
          <w:color w:val="1F497D" w:themeColor="text2"/>
          <w:sz w:val="28"/>
          <w:szCs w:val="28"/>
          <w:lang w:eastAsia="ru-RU"/>
        </w:rPr>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752F2B" w:rsidRPr="00531AF3" w:rsidRDefault="00752F2B" w:rsidP="00752F2B">
      <w:pPr>
        <w:pStyle w:val="a4"/>
        <w:spacing w:after="0" w:line="259" w:lineRule="auto"/>
        <w:jc w:val="both"/>
        <w:rPr>
          <w:rFonts w:ascii="Times New Roman" w:eastAsia="Calibri" w:hAnsi="Times New Roman" w:cs="Times New Roman"/>
          <w:color w:val="1F497D" w:themeColor="text2"/>
          <w:sz w:val="28"/>
          <w:szCs w:val="28"/>
          <w:lang w:eastAsia="ru-RU"/>
        </w:rPr>
      </w:pPr>
      <w:r w:rsidRPr="00531AF3">
        <w:rPr>
          <w:rFonts w:ascii="Times New Roman" w:eastAsia="Calibri" w:hAnsi="Times New Roman" w:cs="Times New Roman"/>
          <w:color w:val="1F497D" w:themeColor="text2"/>
          <w:sz w:val="28"/>
          <w:szCs w:val="28"/>
          <w:lang w:eastAsia="ru-RU"/>
        </w:rPr>
        <w:t xml:space="preserve">         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752F2B" w:rsidRPr="00531AF3" w:rsidRDefault="00752F2B" w:rsidP="00752F2B">
      <w:pPr>
        <w:spacing w:after="0" w:line="259" w:lineRule="auto"/>
        <w:jc w:val="both"/>
        <w:rPr>
          <w:rFonts w:ascii="Times New Roman" w:eastAsia="Calibri" w:hAnsi="Times New Roman" w:cs="Times New Roman"/>
          <w:color w:val="1F497D" w:themeColor="text2"/>
          <w:sz w:val="28"/>
          <w:szCs w:val="28"/>
          <w:lang w:eastAsia="ru-RU"/>
        </w:rPr>
      </w:pPr>
      <w:r w:rsidRPr="00531AF3">
        <w:rPr>
          <w:rFonts w:ascii="Times New Roman" w:eastAsia="Calibri" w:hAnsi="Times New Roman" w:cs="Times New Roman"/>
          <w:color w:val="1F497D" w:themeColor="text2"/>
          <w:sz w:val="28"/>
          <w:szCs w:val="28"/>
          <w:lang w:eastAsia="ru-RU"/>
        </w:rPr>
        <w:t xml:space="preserve">           2.25.1.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w:t>
      </w:r>
    </w:p>
    <w:p w:rsidR="00752F2B" w:rsidRPr="00531AF3" w:rsidRDefault="00752F2B" w:rsidP="00752F2B">
      <w:pPr>
        <w:pStyle w:val="a4"/>
        <w:spacing w:after="0" w:line="259" w:lineRule="auto"/>
        <w:jc w:val="both"/>
        <w:rPr>
          <w:rFonts w:ascii="Times New Roman" w:eastAsia="Calibri" w:hAnsi="Times New Roman" w:cs="Times New Roman"/>
          <w:color w:val="1F497D" w:themeColor="text2"/>
          <w:sz w:val="28"/>
          <w:szCs w:val="28"/>
          <w:lang w:eastAsia="ru-RU"/>
        </w:rPr>
      </w:pPr>
      <w:r w:rsidRPr="00531AF3">
        <w:rPr>
          <w:rFonts w:ascii="Times New Roman" w:eastAsia="Calibri" w:hAnsi="Times New Roman" w:cs="Times New Roman"/>
          <w:color w:val="1F497D" w:themeColor="text2"/>
          <w:sz w:val="28"/>
          <w:szCs w:val="28"/>
          <w:lang w:eastAsia="ru-RU"/>
        </w:rPr>
        <w:t xml:space="preserve">  в случае заключения соглашения об установлении границ прилегающей территории между администрацией Новониколаевского сельсовета и собственником или иным законным владельцем здания, строения, сооружения, земельного участка. </w:t>
      </w:r>
    </w:p>
    <w:p w:rsidR="00752F2B" w:rsidRPr="00531AF3" w:rsidRDefault="00752F2B" w:rsidP="00752F2B">
      <w:pPr>
        <w:spacing w:after="0" w:line="259" w:lineRule="auto"/>
        <w:jc w:val="both"/>
        <w:rPr>
          <w:rFonts w:ascii="Times New Roman" w:eastAsia="Calibri" w:hAnsi="Times New Roman" w:cs="Times New Roman"/>
          <w:color w:val="1F497D" w:themeColor="text2"/>
          <w:sz w:val="28"/>
          <w:szCs w:val="28"/>
          <w:lang w:eastAsia="ru-RU"/>
        </w:rPr>
      </w:pPr>
      <w:r w:rsidRPr="00531AF3">
        <w:rPr>
          <w:rFonts w:ascii="Times New Roman" w:eastAsia="Calibri" w:hAnsi="Times New Roman" w:cs="Times New Roman"/>
          <w:color w:val="1F497D" w:themeColor="text2"/>
          <w:sz w:val="28"/>
          <w:szCs w:val="28"/>
          <w:lang w:eastAsia="ru-RU"/>
        </w:rPr>
        <w:t xml:space="preserve">         2.25.2.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752F2B" w:rsidRPr="00531AF3" w:rsidRDefault="00752F2B" w:rsidP="00752F2B">
      <w:pPr>
        <w:spacing w:after="0" w:line="259" w:lineRule="auto"/>
        <w:jc w:val="both"/>
        <w:rPr>
          <w:rFonts w:ascii="Times New Roman" w:eastAsia="Calibri" w:hAnsi="Times New Roman" w:cs="Times New Roman"/>
          <w:color w:val="1F497D" w:themeColor="text2"/>
          <w:sz w:val="28"/>
          <w:szCs w:val="28"/>
          <w:lang w:eastAsia="ru-RU"/>
        </w:rPr>
      </w:pPr>
      <w:r w:rsidRPr="00531AF3">
        <w:rPr>
          <w:rFonts w:ascii="Times New Roman" w:eastAsia="Calibri" w:hAnsi="Times New Roman" w:cs="Times New Roman"/>
          <w:color w:val="1F497D" w:themeColor="text2"/>
          <w:sz w:val="28"/>
          <w:szCs w:val="28"/>
          <w:lang w:eastAsia="ru-RU"/>
        </w:rPr>
        <w:t xml:space="preserve">         2.25.3.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752F2B" w:rsidRPr="00531AF3" w:rsidRDefault="00752F2B" w:rsidP="00752F2B">
      <w:pPr>
        <w:spacing w:after="0" w:line="259" w:lineRule="auto"/>
        <w:jc w:val="both"/>
        <w:rPr>
          <w:rFonts w:ascii="Times New Roman" w:eastAsia="Calibri" w:hAnsi="Times New Roman" w:cs="Times New Roman"/>
          <w:color w:val="1F497D" w:themeColor="text2"/>
          <w:sz w:val="28"/>
          <w:szCs w:val="28"/>
          <w:lang w:eastAsia="ru-RU"/>
        </w:rPr>
      </w:pPr>
      <w:r w:rsidRPr="00531AF3">
        <w:rPr>
          <w:rFonts w:ascii="Times New Roman" w:eastAsia="Calibri" w:hAnsi="Times New Roman" w:cs="Times New Roman"/>
          <w:color w:val="1F497D" w:themeColor="text2"/>
          <w:sz w:val="28"/>
          <w:szCs w:val="28"/>
          <w:lang w:eastAsia="ru-RU"/>
        </w:rPr>
        <w:t xml:space="preserve">        2.25.4.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w:t>
      </w:r>
      <w:r w:rsidRPr="00531AF3">
        <w:rPr>
          <w:rFonts w:ascii="Times New Roman" w:eastAsia="Calibri" w:hAnsi="Times New Roman" w:cs="Times New Roman"/>
          <w:color w:val="1F497D" w:themeColor="text2"/>
          <w:sz w:val="28"/>
          <w:szCs w:val="28"/>
          <w:lang w:eastAsia="ru-RU"/>
        </w:rPr>
        <w:lastRenderedPageBreak/>
        <w:t>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752F2B" w:rsidRPr="00531AF3" w:rsidRDefault="00752F2B" w:rsidP="00752F2B">
      <w:pPr>
        <w:spacing w:after="0" w:line="259" w:lineRule="auto"/>
        <w:jc w:val="both"/>
        <w:rPr>
          <w:rFonts w:ascii="Times New Roman" w:eastAsia="Calibri" w:hAnsi="Times New Roman" w:cs="Times New Roman"/>
          <w:color w:val="1F497D" w:themeColor="text2"/>
          <w:sz w:val="28"/>
          <w:szCs w:val="28"/>
          <w:lang w:eastAsia="ru-RU"/>
        </w:rPr>
      </w:pPr>
      <w:r w:rsidRPr="00531AF3">
        <w:rPr>
          <w:rFonts w:ascii="Times New Roman" w:eastAsia="Calibri" w:hAnsi="Times New Roman" w:cs="Times New Roman"/>
          <w:color w:val="1F497D" w:themeColor="text2"/>
          <w:sz w:val="28"/>
          <w:szCs w:val="28"/>
          <w:lang w:eastAsia="ru-RU"/>
        </w:rPr>
        <w:t xml:space="preserve">        2.25.5.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752F2B" w:rsidRPr="00531AF3" w:rsidRDefault="00752F2B" w:rsidP="00752F2B">
      <w:pPr>
        <w:pStyle w:val="a4"/>
        <w:spacing w:after="0" w:line="259" w:lineRule="auto"/>
        <w:jc w:val="both"/>
        <w:rPr>
          <w:rFonts w:ascii="Times New Roman" w:eastAsia="Calibri" w:hAnsi="Times New Roman" w:cs="Times New Roman"/>
          <w:color w:val="1F497D" w:themeColor="text2"/>
          <w:sz w:val="28"/>
          <w:szCs w:val="28"/>
          <w:lang w:eastAsia="ru-RU"/>
        </w:rPr>
      </w:pPr>
      <w:r w:rsidRPr="00531AF3">
        <w:rPr>
          <w:rFonts w:ascii="Times New Roman" w:eastAsia="Calibri" w:hAnsi="Times New Roman" w:cs="Times New Roman"/>
          <w:color w:val="1F497D" w:themeColor="text2"/>
          <w:sz w:val="28"/>
          <w:szCs w:val="28"/>
          <w:lang w:eastAsia="ru-RU"/>
        </w:rPr>
        <w:t>1) до края тротуара, прилегающего к автомобильной дороге, при условии, что такое расстояние не превышает максимального расстояния, установленного  в пункте  2.25.1 настоящих правил благоустройства;</w:t>
      </w:r>
    </w:p>
    <w:p w:rsidR="00752F2B" w:rsidRPr="00531AF3" w:rsidRDefault="00752F2B" w:rsidP="00752F2B">
      <w:pPr>
        <w:pStyle w:val="a4"/>
        <w:spacing w:after="0" w:line="259" w:lineRule="auto"/>
        <w:jc w:val="both"/>
        <w:rPr>
          <w:rFonts w:ascii="Times New Roman" w:eastAsia="Calibri" w:hAnsi="Times New Roman" w:cs="Times New Roman"/>
          <w:color w:val="1F497D" w:themeColor="text2"/>
          <w:sz w:val="28"/>
          <w:szCs w:val="28"/>
          <w:lang w:eastAsia="ru-RU"/>
        </w:rPr>
      </w:pPr>
      <w:r w:rsidRPr="00531AF3">
        <w:rPr>
          <w:rFonts w:ascii="Times New Roman" w:eastAsia="Calibri" w:hAnsi="Times New Roman" w:cs="Times New Roman"/>
          <w:color w:val="1F497D" w:themeColor="text2"/>
          <w:sz w:val="28"/>
          <w:szCs w:val="28"/>
          <w:lang w:eastAsia="ru-RU"/>
        </w:rPr>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максимального расстояния, установленного  в пункте  2.25.1 настоящих правил благоустройства.</w:t>
      </w:r>
    </w:p>
    <w:p w:rsidR="00752F2B" w:rsidRPr="00531AF3" w:rsidRDefault="00752F2B" w:rsidP="00752F2B">
      <w:pPr>
        <w:spacing w:after="0" w:line="259" w:lineRule="auto"/>
        <w:jc w:val="both"/>
        <w:rPr>
          <w:rFonts w:ascii="Times New Roman" w:eastAsia="Calibri" w:hAnsi="Times New Roman" w:cs="Times New Roman"/>
          <w:color w:val="1F497D" w:themeColor="text2"/>
          <w:sz w:val="28"/>
          <w:szCs w:val="28"/>
          <w:lang w:eastAsia="ru-RU"/>
        </w:rPr>
      </w:pPr>
      <w:r w:rsidRPr="00531AF3">
        <w:rPr>
          <w:rFonts w:ascii="Times New Roman" w:eastAsia="Calibri" w:hAnsi="Times New Roman" w:cs="Times New Roman"/>
          <w:color w:val="1F497D" w:themeColor="text2"/>
          <w:sz w:val="28"/>
          <w:szCs w:val="28"/>
          <w:lang w:eastAsia="ru-RU"/>
        </w:rPr>
        <w:t xml:space="preserve">      2.25.6.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752F2B" w:rsidRPr="00531AF3" w:rsidRDefault="00752F2B" w:rsidP="00752F2B">
      <w:pPr>
        <w:spacing w:after="0" w:line="259" w:lineRule="auto"/>
        <w:jc w:val="both"/>
        <w:rPr>
          <w:rFonts w:ascii="Times New Roman" w:eastAsia="Calibri" w:hAnsi="Times New Roman" w:cs="Times New Roman"/>
          <w:color w:val="1F497D" w:themeColor="text2"/>
          <w:sz w:val="28"/>
          <w:szCs w:val="28"/>
          <w:lang w:eastAsia="ru-RU"/>
        </w:rPr>
      </w:pPr>
      <w:r w:rsidRPr="00531AF3">
        <w:rPr>
          <w:rFonts w:ascii="Times New Roman" w:eastAsia="Calibri" w:hAnsi="Times New Roman" w:cs="Times New Roman"/>
          <w:color w:val="1F497D" w:themeColor="text2"/>
          <w:sz w:val="28"/>
          <w:szCs w:val="28"/>
          <w:lang w:eastAsia="ru-RU"/>
        </w:rPr>
        <w:t xml:space="preserve">      2.25.7. При определении границ прилегающей территории не допускается:</w:t>
      </w:r>
    </w:p>
    <w:p w:rsidR="00752F2B" w:rsidRPr="00531AF3" w:rsidRDefault="00752F2B" w:rsidP="00752F2B">
      <w:pPr>
        <w:spacing w:after="0" w:line="259" w:lineRule="auto"/>
        <w:jc w:val="both"/>
        <w:rPr>
          <w:rFonts w:ascii="Times New Roman" w:eastAsia="Calibri" w:hAnsi="Times New Roman" w:cs="Times New Roman"/>
          <w:color w:val="1F497D" w:themeColor="text2"/>
          <w:sz w:val="28"/>
          <w:szCs w:val="28"/>
          <w:lang w:eastAsia="ru-RU"/>
        </w:rPr>
      </w:pPr>
      <w:r w:rsidRPr="00531AF3">
        <w:rPr>
          <w:rFonts w:ascii="Times New Roman" w:eastAsia="Calibri" w:hAnsi="Times New Roman" w:cs="Times New Roman"/>
          <w:color w:val="1F497D" w:themeColor="text2"/>
          <w:sz w:val="28"/>
          <w:szCs w:val="28"/>
          <w:lang w:eastAsia="ru-RU"/>
        </w:rPr>
        <w:t xml:space="preserve">        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752F2B" w:rsidRPr="00531AF3" w:rsidRDefault="00752F2B" w:rsidP="00752F2B">
      <w:pPr>
        <w:spacing w:after="0" w:line="259" w:lineRule="auto"/>
        <w:jc w:val="both"/>
        <w:rPr>
          <w:rFonts w:ascii="Times New Roman" w:eastAsia="Calibri" w:hAnsi="Times New Roman" w:cs="Times New Roman"/>
          <w:color w:val="1F497D" w:themeColor="text2"/>
          <w:sz w:val="28"/>
          <w:szCs w:val="28"/>
          <w:lang w:eastAsia="ru-RU"/>
        </w:rPr>
      </w:pPr>
      <w:r w:rsidRPr="00531AF3">
        <w:rPr>
          <w:rFonts w:ascii="Times New Roman" w:eastAsia="Calibri" w:hAnsi="Times New Roman" w:cs="Times New Roman"/>
          <w:color w:val="1F497D" w:themeColor="text2"/>
          <w:sz w:val="28"/>
          <w:szCs w:val="28"/>
          <w:lang w:eastAsia="ru-RU"/>
        </w:rPr>
        <w:t xml:space="preserve">        2) пересечение границ прилегающих территорий, за исключением случая установления общих смежных границ прилегающих территорий.</w:t>
      </w:r>
    </w:p>
    <w:p w:rsidR="00752F2B" w:rsidRPr="00531AF3" w:rsidRDefault="00752F2B" w:rsidP="00752F2B">
      <w:pPr>
        <w:spacing w:after="0" w:line="259" w:lineRule="auto"/>
        <w:jc w:val="both"/>
        <w:rPr>
          <w:rFonts w:ascii="Times New Roman" w:eastAsia="Calibri" w:hAnsi="Times New Roman" w:cs="Times New Roman"/>
          <w:color w:val="1F497D" w:themeColor="text2"/>
          <w:sz w:val="28"/>
          <w:szCs w:val="28"/>
          <w:lang w:eastAsia="ru-RU"/>
        </w:rPr>
      </w:pPr>
      <w:r w:rsidRPr="00531AF3">
        <w:rPr>
          <w:rFonts w:ascii="Times New Roman" w:eastAsia="Calibri" w:hAnsi="Times New Roman" w:cs="Times New Roman"/>
          <w:color w:val="1F497D" w:themeColor="text2"/>
          <w:sz w:val="28"/>
          <w:szCs w:val="28"/>
          <w:lang w:eastAsia="ru-RU"/>
        </w:rPr>
        <w:t xml:space="preserve">       2.25.8.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пункте  2.25.1 настоящих правил благоустройства.</w:t>
      </w:r>
    </w:p>
    <w:p w:rsidR="00752F2B" w:rsidRPr="00531AF3" w:rsidRDefault="00752F2B" w:rsidP="00752F2B">
      <w:pPr>
        <w:spacing w:after="0" w:line="259" w:lineRule="auto"/>
        <w:jc w:val="both"/>
        <w:rPr>
          <w:rFonts w:ascii="Times New Roman" w:eastAsia="Calibri" w:hAnsi="Times New Roman" w:cs="Times New Roman"/>
          <w:color w:val="1F497D" w:themeColor="text2"/>
          <w:sz w:val="28"/>
          <w:szCs w:val="28"/>
          <w:lang w:eastAsia="ru-RU"/>
        </w:rPr>
      </w:pPr>
      <w:r w:rsidRPr="00531AF3">
        <w:rPr>
          <w:rFonts w:ascii="Times New Roman" w:eastAsia="Calibri" w:hAnsi="Times New Roman" w:cs="Times New Roman"/>
          <w:color w:val="1F497D" w:themeColor="text2"/>
          <w:sz w:val="28"/>
          <w:szCs w:val="28"/>
          <w:lang w:eastAsia="ru-RU"/>
        </w:rPr>
        <w:t xml:space="preserve">       2.25.9.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752F2B" w:rsidRPr="005350F8" w:rsidRDefault="00752F2B" w:rsidP="00752F2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lastRenderedPageBreak/>
        <w:t>2.26.</w:t>
      </w:r>
      <w:r w:rsidRPr="005350F8">
        <w:rPr>
          <w:rFonts w:ascii="Times New Roman" w:eastAsia="Times New Roman" w:hAnsi="Times New Roman" w:cs="Times New Roman"/>
          <w:color w:val="000000"/>
          <w:sz w:val="28"/>
          <w:szCs w:val="28"/>
          <w:shd w:val="clear" w:color="auto" w:fill="FFFFFF"/>
          <w:lang w:eastAsia="ru-RU"/>
        </w:rPr>
        <w:t xml:space="preserve"> Закрепленная территория - часть территории общественного назначения (общего пользования, прилегающая территория), закрепленная на основании соглашения,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w:t>
      </w:r>
    </w:p>
    <w:p w:rsidR="00752F2B" w:rsidRPr="005350F8" w:rsidRDefault="00752F2B" w:rsidP="00752F2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2.27.</w:t>
      </w:r>
      <w:r w:rsidRPr="005350F8">
        <w:rPr>
          <w:rFonts w:ascii="Times New Roman" w:eastAsia="Times New Roman" w:hAnsi="Times New Roman" w:cs="Times New Roman"/>
          <w:color w:val="000000"/>
          <w:sz w:val="28"/>
          <w:szCs w:val="28"/>
          <w:shd w:val="clear" w:color="auto" w:fill="FFFFFF"/>
          <w:lang w:eastAsia="ru-RU"/>
        </w:rPr>
        <w:t xml:space="preserve">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52F2B" w:rsidRPr="005350F8" w:rsidRDefault="00752F2B" w:rsidP="00752F2B">
      <w:pPr>
        <w:widowControl w:val="0"/>
        <w:spacing w:after="0" w:line="322" w:lineRule="exact"/>
        <w:ind w:left="20" w:right="20" w:firstLine="70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Нормативы образования данного вида отходов устанавливаются муниципальными нормативными правовыми актами.</w:t>
      </w:r>
    </w:p>
    <w:p w:rsidR="00752F2B" w:rsidRPr="005350F8" w:rsidRDefault="00752F2B" w:rsidP="00752F2B">
      <w:pPr>
        <w:widowControl w:val="0"/>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2.28.</w:t>
      </w:r>
      <w:r w:rsidRPr="005350F8">
        <w:rPr>
          <w:rFonts w:ascii="Times New Roman" w:eastAsia="Times New Roman" w:hAnsi="Times New Roman" w:cs="Times New Roman"/>
          <w:color w:val="000000"/>
          <w:sz w:val="28"/>
          <w:szCs w:val="28"/>
          <w:shd w:val="clear" w:color="auto" w:fill="FFFFFF"/>
          <w:lang w:eastAsia="ru-RU"/>
        </w:rPr>
        <w:t xml:space="preserve"> Санитарная очистка территорий - сбор, вывоз твердых бытовых отходов.</w:t>
      </w:r>
    </w:p>
    <w:p w:rsidR="00752F2B" w:rsidRPr="00752F2B" w:rsidRDefault="00752F2B" w:rsidP="00752F2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2.29.</w:t>
      </w:r>
      <w:r w:rsidRPr="00752F2B">
        <w:rPr>
          <w:rFonts w:ascii="Times New Roman" w:eastAsia="Times New Roman" w:hAnsi="Times New Roman" w:cs="Times New Roman"/>
          <w:color w:val="000000"/>
          <w:sz w:val="28"/>
          <w:szCs w:val="28"/>
          <w:shd w:val="clear" w:color="auto" w:fill="FFFFFF"/>
          <w:lang w:eastAsia="ru-RU"/>
        </w:rPr>
        <w:t xml:space="preserve"> Несанкционированная свалка мусора - скопление отходов производства и потребления, возникшие в результате их самовольного (несанкционированного) сброса (размещения) или складирования на площади свыше 50 кв. м и объемом свыше 30 кубических метров.</w:t>
      </w:r>
    </w:p>
    <w:p w:rsidR="00752F2B" w:rsidRPr="005350F8" w:rsidRDefault="00752F2B" w:rsidP="00752F2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2.30.</w:t>
      </w:r>
      <w:r w:rsidRPr="005350F8">
        <w:rPr>
          <w:rFonts w:ascii="Times New Roman" w:eastAsia="Times New Roman" w:hAnsi="Times New Roman" w:cs="Times New Roman"/>
          <w:color w:val="000000"/>
          <w:sz w:val="28"/>
          <w:szCs w:val="28"/>
          <w:shd w:val="clear" w:color="auto" w:fill="FFFFFF"/>
          <w:lang w:eastAsia="ru-RU"/>
        </w:rPr>
        <w:t xml:space="preserve"> Дворовая территория - часть земельного участка, прилегающая к жилому зданию и находящаяся в общем пользовании проживающих в нем лиц, ограниченная по периметру жилыми зданиями, сооружениями или ограждениями.</w:t>
      </w:r>
    </w:p>
    <w:p w:rsidR="00752F2B" w:rsidRPr="005350F8" w:rsidRDefault="00752F2B" w:rsidP="00752F2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2.31.</w:t>
      </w:r>
      <w:r w:rsidRPr="005350F8">
        <w:rPr>
          <w:rFonts w:ascii="Times New Roman" w:eastAsia="Times New Roman" w:hAnsi="Times New Roman" w:cs="Times New Roman"/>
          <w:color w:val="000000"/>
          <w:sz w:val="28"/>
          <w:szCs w:val="28"/>
          <w:shd w:val="clear" w:color="auto" w:fill="FFFFFF"/>
          <w:lang w:eastAsia="ru-RU"/>
        </w:rPr>
        <w:t xml:space="preserve"> Временная постройка - объекты, не являющиеся объектами капитального строительства, создание которых не требует выдачи разрешения на строительство, не предусматривает устройства заглубленных фундаментов, подземных помещений, не требует подводки инженерных коммуникаций и характеризуется ограниченным сроком функционирования. К ним относятся павильоны, киоски, навесы, палатки, металлические гаражи и другие подобные объекты.</w:t>
      </w:r>
    </w:p>
    <w:p w:rsidR="00752F2B" w:rsidRPr="005350F8" w:rsidRDefault="00752F2B" w:rsidP="00752F2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2.32.</w:t>
      </w:r>
      <w:r w:rsidRPr="005350F8">
        <w:rPr>
          <w:rFonts w:ascii="Times New Roman" w:eastAsia="Times New Roman" w:hAnsi="Times New Roman" w:cs="Times New Roman"/>
          <w:color w:val="000000"/>
          <w:sz w:val="28"/>
          <w:szCs w:val="28"/>
          <w:shd w:val="clear" w:color="auto" w:fill="FFFFFF"/>
          <w:lang w:eastAsia="ru-RU"/>
        </w:rPr>
        <w:t xml:space="preserve"> Газон - элемент благоустройства, включающий в себя остриженную траву и другие растения.</w:t>
      </w:r>
    </w:p>
    <w:p w:rsidR="00752F2B" w:rsidRPr="005350F8" w:rsidRDefault="00752F2B" w:rsidP="00752F2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2.33.</w:t>
      </w:r>
      <w:r w:rsidRPr="005350F8">
        <w:rPr>
          <w:rFonts w:ascii="Times New Roman" w:eastAsia="Times New Roman" w:hAnsi="Times New Roman" w:cs="Times New Roman"/>
          <w:color w:val="000000"/>
          <w:sz w:val="28"/>
          <w:szCs w:val="28"/>
          <w:shd w:val="clear" w:color="auto" w:fill="FFFFFF"/>
          <w:lang w:eastAsia="ru-RU"/>
        </w:rPr>
        <w:t xml:space="preserve"> Вывеска - расположенные вдоль поверхности стены конструкции, размер которых не превышает 2 кв.м., предназначенные для раскрытия или распространения либо доведения обязательной информации до потребителя в соответствии с федеральными законами, не содержащие сведения рекламного характера.</w:t>
      </w:r>
    </w:p>
    <w:p w:rsidR="00752F2B" w:rsidRPr="005350F8" w:rsidRDefault="00752F2B" w:rsidP="00752F2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2.34.</w:t>
      </w:r>
      <w:r w:rsidRPr="005350F8">
        <w:rPr>
          <w:rFonts w:ascii="Times New Roman" w:eastAsia="Times New Roman" w:hAnsi="Times New Roman" w:cs="Times New Roman"/>
          <w:color w:val="000000"/>
          <w:sz w:val="28"/>
          <w:szCs w:val="28"/>
          <w:shd w:val="clear" w:color="auto" w:fill="FFFFFF"/>
          <w:lang w:eastAsia="ru-RU"/>
        </w:rPr>
        <w:t xml:space="preserve"> Остановка общественного транспорта - специально отведенная территория, оборудованная павильоном, скамейками и урнами, с установленными границами и указателями остановки для одновременного размещения не менее 2 средств общественного транспорта.</w:t>
      </w:r>
    </w:p>
    <w:p w:rsidR="00752F2B" w:rsidRPr="005350F8" w:rsidRDefault="00752F2B" w:rsidP="00752F2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lastRenderedPageBreak/>
        <w:t>2.35.</w:t>
      </w:r>
      <w:r w:rsidRPr="005350F8">
        <w:rPr>
          <w:rFonts w:ascii="Times New Roman" w:eastAsia="Times New Roman" w:hAnsi="Times New Roman" w:cs="Times New Roman"/>
          <w:color w:val="000000"/>
          <w:sz w:val="28"/>
          <w:szCs w:val="28"/>
          <w:shd w:val="clear" w:color="auto" w:fill="FFFFFF"/>
          <w:lang w:eastAsia="ru-RU"/>
        </w:rPr>
        <w:t xml:space="preserve"> Тротуар - пешеходная зона, имеющая твердое покрытие вдоль улиц и проездов, шириной не менее 1 метра.</w:t>
      </w:r>
    </w:p>
    <w:p w:rsidR="00752F2B" w:rsidRPr="005350F8" w:rsidRDefault="00752F2B" w:rsidP="00752F2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2.36.</w:t>
      </w:r>
      <w:r w:rsidRPr="005350F8">
        <w:rPr>
          <w:rFonts w:ascii="Times New Roman" w:eastAsia="Times New Roman" w:hAnsi="Times New Roman" w:cs="Times New Roman"/>
          <w:color w:val="000000"/>
          <w:sz w:val="28"/>
          <w:szCs w:val="28"/>
          <w:shd w:val="clear" w:color="auto" w:fill="FFFFFF"/>
          <w:lang w:eastAsia="ru-RU"/>
        </w:rPr>
        <w:t xml:space="preserve">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752F2B" w:rsidRPr="005350F8" w:rsidRDefault="00752F2B" w:rsidP="00752F2B">
      <w:pPr>
        <w:widowControl w:val="0"/>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2.37.</w:t>
      </w:r>
      <w:r w:rsidRPr="005350F8">
        <w:rPr>
          <w:rFonts w:ascii="Times New Roman" w:eastAsia="Times New Roman" w:hAnsi="Times New Roman" w:cs="Times New Roman"/>
          <w:color w:val="000000"/>
          <w:sz w:val="28"/>
          <w:szCs w:val="28"/>
          <w:shd w:val="clear" w:color="auto" w:fill="FFFFFF"/>
          <w:lang w:eastAsia="ru-RU"/>
        </w:rPr>
        <w:t xml:space="preserve"> Фасад зданий - наружная сторона здания или сооружения.</w:t>
      </w:r>
    </w:p>
    <w:p w:rsidR="00752F2B" w:rsidRPr="005350F8" w:rsidRDefault="00752F2B" w:rsidP="00752F2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2.38.</w:t>
      </w:r>
      <w:r w:rsidRPr="005350F8">
        <w:rPr>
          <w:rFonts w:ascii="Times New Roman" w:eastAsia="Times New Roman" w:hAnsi="Times New Roman" w:cs="Times New Roman"/>
          <w:color w:val="000000"/>
          <w:sz w:val="28"/>
          <w:szCs w:val="28"/>
          <w:shd w:val="clear" w:color="auto" w:fill="FFFFFF"/>
          <w:lang w:eastAsia="ru-RU"/>
        </w:rPr>
        <w:t xml:space="preserve">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752F2B" w:rsidRPr="005350F8" w:rsidRDefault="00752F2B" w:rsidP="00752F2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2.39.</w:t>
      </w:r>
      <w:r w:rsidRPr="005350F8">
        <w:rPr>
          <w:rFonts w:ascii="Times New Roman" w:eastAsia="Times New Roman" w:hAnsi="Times New Roman" w:cs="Times New Roman"/>
          <w:color w:val="000000"/>
          <w:sz w:val="28"/>
          <w:szCs w:val="28"/>
          <w:shd w:val="clear" w:color="auto" w:fill="FFFFFF"/>
          <w:lang w:eastAsia="ru-RU"/>
        </w:rPr>
        <w:t xml:space="preserve"> Повреждение зеленых насаждений - механическое, химическое и иное повреждение надземной части и корневой системы, не влекущее прекращение роста.</w:t>
      </w:r>
    </w:p>
    <w:p w:rsidR="00752F2B" w:rsidRPr="005350F8" w:rsidRDefault="00752F2B" w:rsidP="00752F2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2.40.</w:t>
      </w:r>
      <w:r w:rsidRPr="005350F8">
        <w:rPr>
          <w:rFonts w:ascii="Times New Roman" w:eastAsia="Times New Roman" w:hAnsi="Times New Roman" w:cs="Times New Roman"/>
          <w:color w:val="000000"/>
          <w:sz w:val="28"/>
          <w:szCs w:val="28"/>
          <w:shd w:val="clear" w:color="auto" w:fill="FFFFFF"/>
          <w:lang w:eastAsia="ru-RU"/>
        </w:rPr>
        <w:t xml:space="preserve"> Уничтожение зеленых насаждений - повреждение зеленых насаждений, повлекшее прекращение роста.</w:t>
      </w:r>
    </w:p>
    <w:p w:rsidR="00752F2B" w:rsidRPr="005350F8" w:rsidRDefault="00752F2B" w:rsidP="00752F2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2.41.</w:t>
      </w:r>
      <w:r w:rsidRPr="005350F8">
        <w:rPr>
          <w:rFonts w:ascii="Times New Roman" w:eastAsia="Times New Roman" w:hAnsi="Times New Roman" w:cs="Times New Roman"/>
          <w:color w:val="000000"/>
          <w:sz w:val="28"/>
          <w:szCs w:val="28"/>
          <w:shd w:val="clear" w:color="auto" w:fill="FFFFFF"/>
          <w:lang w:eastAsia="ru-RU"/>
        </w:rPr>
        <w:t xml:space="preserve"> Восстановительная стоимость зеленых насаждений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
    <w:p w:rsidR="00752F2B" w:rsidRPr="005350F8" w:rsidRDefault="00752F2B" w:rsidP="00752F2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2.42.</w:t>
      </w:r>
      <w:r w:rsidRPr="005350F8">
        <w:rPr>
          <w:rFonts w:ascii="Times New Roman" w:eastAsia="Times New Roman" w:hAnsi="Times New Roman" w:cs="Times New Roman"/>
          <w:color w:val="000000"/>
          <w:sz w:val="28"/>
          <w:szCs w:val="28"/>
          <w:shd w:val="clear" w:color="auto" w:fill="FFFFFF"/>
          <w:lang w:eastAsia="ru-RU"/>
        </w:rPr>
        <w:t xml:space="preserve"> Стационарная мелкорозничная торговая сеть - объекты, расположенные в специально оборудованных и предназначенных для ведения торговли зданиях и строениях (павильоны, киоски).</w:t>
      </w:r>
    </w:p>
    <w:p w:rsidR="00752F2B" w:rsidRPr="005350F8" w:rsidRDefault="00752F2B" w:rsidP="00752F2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2.43.</w:t>
      </w:r>
      <w:r w:rsidRPr="005350F8">
        <w:rPr>
          <w:rFonts w:ascii="Times New Roman" w:eastAsia="Times New Roman" w:hAnsi="Times New Roman" w:cs="Times New Roman"/>
          <w:color w:val="000000"/>
          <w:sz w:val="28"/>
          <w:szCs w:val="28"/>
          <w:shd w:val="clear" w:color="auto" w:fill="FFFFFF"/>
          <w:lang w:eastAsia="ru-RU"/>
        </w:rPr>
        <w:t xml:space="preserve"> Нестационарная мелкорозничная торговая сеть - объекты, функционирующие на принципах разносной и развозной торговли (палатки, прилавки, лотки, тележки, корзины, автоприцепы, автолавки, автоцистерны и т.п.), размещение которых определено схемой размещения нестационарных торговых объектов, утверждаемой Главой поселения.</w:t>
      </w:r>
    </w:p>
    <w:p w:rsidR="00752F2B" w:rsidRPr="005350F8" w:rsidRDefault="00752F2B" w:rsidP="00752F2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2.44.</w:t>
      </w:r>
      <w:r w:rsidRPr="005350F8">
        <w:rPr>
          <w:rFonts w:ascii="Times New Roman" w:eastAsia="Times New Roman" w:hAnsi="Times New Roman" w:cs="Times New Roman"/>
          <w:color w:val="000000"/>
          <w:sz w:val="28"/>
          <w:szCs w:val="28"/>
          <w:shd w:val="clear" w:color="auto" w:fill="FFFFFF"/>
          <w:lang w:eastAsia="ru-RU"/>
        </w:rPr>
        <w:t xml:space="preserve"> Пользователи - собственники, арендаторы, балансодержатели, землепользователи.</w:t>
      </w:r>
    </w:p>
    <w:p w:rsidR="00752F2B" w:rsidRPr="005350F8" w:rsidRDefault="00752F2B" w:rsidP="00752F2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2.45.</w:t>
      </w:r>
      <w:r w:rsidRPr="005350F8">
        <w:rPr>
          <w:rFonts w:ascii="Times New Roman" w:eastAsia="Times New Roman" w:hAnsi="Times New Roman" w:cs="Times New Roman"/>
          <w:color w:val="000000"/>
          <w:sz w:val="28"/>
          <w:szCs w:val="28"/>
          <w:shd w:val="clear" w:color="auto" w:fill="FFFFFF"/>
          <w:lang w:eastAsia="ru-RU"/>
        </w:rPr>
        <w:t xml:space="preserve"> Объект зеленого хозяйства - растительность (кроме сорной), образующая архитектурно-ландшафтный ансамбль на определенной территории, включая оборудование зеленого хозяйства (парки, лесопарки, скверы, газоны, зеленые зоны и т.п.).</w:t>
      </w:r>
    </w:p>
    <w:p w:rsidR="00752F2B" w:rsidRPr="005350F8" w:rsidRDefault="00752F2B" w:rsidP="00752F2B">
      <w:pPr>
        <w:widowControl w:val="0"/>
        <w:spacing w:after="300" w:line="322" w:lineRule="exact"/>
        <w:ind w:right="20"/>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2.46.</w:t>
      </w:r>
      <w:r w:rsidRPr="005350F8">
        <w:rPr>
          <w:rFonts w:ascii="Times New Roman" w:eastAsia="Times New Roman" w:hAnsi="Times New Roman" w:cs="Times New Roman"/>
          <w:color w:val="000000"/>
          <w:sz w:val="28"/>
          <w:szCs w:val="28"/>
          <w:shd w:val="clear" w:color="auto" w:fill="FFFFFF"/>
          <w:lang w:eastAsia="ru-RU"/>
        </w:rPr>
        <w:t xml:space="preserve"> Генеральная схема очистки территории поселения - муниципальный нормативный правовой акт, являющийся территориально-планировочным документом в сфере санитарной очистки и обращения с отходами, определяющий и обеспечивающий организацию рациональной системы сбора, регулярного удаления, размещения, а также методов сбора, обезвреживания и переработки отходов, необходимое количество спецмашин, механизмов, оборудования и инвентаря для системы очистки и </w:t>
      </w:r>
      <w:r w:rsidRPr="005350F8">
        <w:rPr>
          <w:rFonts w:ascii="Times New Roman" w:eastAsia="Times New Roman" w:hAnsi="Times New Roman" w:cs="Times New Roman"/>
          <w:color w:val="000000"/>
          <w:sz w:val="28"/>
          <w:szCs w:val="28"/>
          <w:shd w:val="clear" w:color="auto" w:fill="FFFFFF"/>
          <w:lang w:eastAsia="ru-RU"/>
        </w:rPr>
        <w:lastRenderedPageBreak/>
        <w:t>уборки территорий населенных пунктов, целесообразность строительства, реконструкции или рекультивации объектов размещения или переработки отходов, изоляции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752F2B" w:rsidRPr="005350F8" w:rsidRDefault="00752F2B" w:rsidP="00752F2B">
      <w:pPr>
        <w:widowControl w:val="0"/>
        <w:spacing w:after="300" w:line="322" w:lineRule="exact"/>
        <w:ind w:left="740" w:right="20"/>
        <w:jc w:val="center"/>
        <w:rPr>
          <w:rFonts w:ascii="Times New Roman" w:eastAsia="Times New Roman" w:hAnsi="Times New Roman" w:cs="Times New Roman"/>
          <w:sz w:val="28"/>
          <w:szCs w:val="28"/>
          <w:lang w:eastAsia="ru-RU"/>
        </w:rPr>
      </w:pPr>
      <w:r w:rsidRPr="005350F8">
        <w:rPr>
          <w:rFonts w:ascii="Times New Roman" w:eastAsia="Times New Roman" w:hAnsi="Times New Roman" w:cs="Times New Roman"/>
          <w:sz w:val="28"/>
          <w:szCs w:val="28"/>
          <w:lang w:eastAsia="ru-RU"/>
        </w:rPr>
        <w:t xml:space="preserve"> 2. САНИТАРНАЯ ОЧИСТКА И БЛАГОУСТРОЙСТВО ТЕРРИТОРИИ ПОСЕЛЕНИЯ</w:t>
      </w:r>
    </w:p>
    <w:p w:rsidR="00752F2B" w:rsidRDefault="00752F2B" w:rsidP="00752F2B">
      <w:pPr>
        <w:keepNext/>
        <w:keepLines/>
        <w:widowControl w:val="0"/>
        <w:spacing w:after="0" w:line="322" w:lineRule="exact"/>
        <w:ind w:right="760"/>
        <w:outlineLvl w:val="0"/>
        <w:rPr>
          <w:rFonts w:ascii="Times New Roman" w:hAnsi="Times New Roman" w:cs="Times New Roman"/>
          <w:color w:val="000000"/>
          <w:sz w:val="28"/>
          <w:szCs w:val="28"/>
          <w:shd w:val="clear" w:color="auto" w:fill="FFFFFF"/>
        </w:rPr>
      </w:pPr>
      <w:bookmarkStart w:id="5" w:name="bookmark5"/>
      <w:r w:rsidRPr="005350F8">
        <w:rPr>
          <w:rFonts w:ascii="Times New Roman" w:hAnsi="Times New Roman" w:cs="Times New Roman"/>
          <w:color w:val="000000"/>
          <w:sz w:val="28"/>
          <w:szCs w:val="28"/>
          <w:shd w:val="clear" w:color="auto" w:fill="FFFFFF"/>
        </w:rPr>
        <w:t>Статья 3. Санитарная очистка территории поселения</w:t>
      </w:r>
      <w:bookmarkEnd w:id="5"/>
      <w:r>
        <w:rPr>
          <w:rFonts w:ascii="Times New Roman" w:hAnsi="Times New Roman" w:cs="Times New Roman"/>
          <w:color w:val="000000"/>
          <w:sz w:val="28"/>
          <w:szCs w:val="28"/>
          <w:shd w:val="clear" w:color="auto" w:fill="FFFFFF"/>
        </w:rPr>
        <w:t>.</w:t>
      </w:r>
    </w:p>
    <w:p w:rsidR="00752F2B" w:rsidRPr="005350F8" w:rsidRDefault="00752F2B" w:rsidP="00752F2B">
      <w:pPr>
        <w:keepNext/>
        <w:keepLines/>
        <w:widowControl w:val="0"/>
        <w:spacing w:after="0" w:line="322" w:lineRule="exact"/>
        <w:ind w:right="760"/>
        <w:outlineLvl w:val="0"/>
        <w:rPr>
          <w:rFonts w:ascii="Times New Roman" w:hAnsi="Times New Roman" w:cs="Times New Roman"/>
          <w:b/>
          <w:bCs/>
          <w:sz w:val="28"/>
          <w:szCs w:val="28"/>
        </w:rPr>
      </w:pPr>
    </w:p>
    <w:p w:rsidR="00752F2B" w:rsidRPr="00531AF3" w:rsidRDefault="00752F2B" w:rsidP="00752F2B">
      <w:pPr>
        <w:widowControl w:val="0"/>
        <w:numPr>
          <w:ilvl w:val="0"/>
          <w:numId w:val="4"/>
        </w:numPr>
        <w:spacing w:after="0" w:line="322" w:lineRule="exact"/>
        <w:ind w:right="20"/>
        <w:jc w:val="both"/>
        <w:rPr>
          <w:rFonts w:ascii="Times New Roman" w:eastAsia="Times New Roman" w:hAnsi="Times New Roman" w:cs="Times New Roman"/>
          <w:sz w:val="28"/>
          <w:szCs w:val="28"/>
          <w:shd w:val="clear" w:color="auto" w:fill="FFFFFF"/>
          <w:lang w:eastAsia="ru-RU"/>
        </w:rPr>
      </w:pPr>
      <w:r w:rsidRPr="005350F8">
        <w:rPr>
          <w:rFonts w:ascii="Times New Roman" w:eastAsia="Times New Roman" w:hAnsi="Times New Roman" w:cs="Times New Roman"/>
          <w:color w:val="000000"/>
          <w:sz w:val="28"/>
          <w:szCs w:val="28"/>
          <w:shd w:val="clear" w:color="auto" w:fill="FFFFFF"/>
          <w:lang w:eastAsia="ru-RU"/>
        </w:rPr>
        <w:t xml:space="preserve"> Юридические и физические лица независимо от их организационно -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(территориях частных домовладений, территориях предприятий, организаций, учреждений) в соответствии с действующим законодательством и настоящими Правилами, не допускать повреждения и разрушения элементов благоустройства (дорог, тротуаров, газонов, малых архитектурных форм, освещения, водоотвода, и т.д.), самовольного строительства различного рода хозяйственных и временных построек. Собственники земельных участков и домовладений, организации различных форм собственности обязаны принимать меры по очистке прилегающей территории от сухой травы, сухостоя кустарников , иных легко воспламеняющихся насаждений, в целях предупреждения и предотвращения пожароопасных ситуаций, не допускать складирование на прилегающих территориях строительного и иного мусора, навоза, стогов сена.</w:t>
      </w:r>
    </w:p>
    <w:p w:rsidR="00531AF3" w:rsidRPr="00531AF3" w:rsidRDefault="00531AF3" w:rsidP="00531AF3">
      <w:pPr>
        <w:spacing w:after="0" w:line="259" w:lineRule="auto"/>
        <w:jc w:val="both"/>
        <w:rPr>
          <w:rFonts w:ascii="Times New Roman" w:eastAsia="Calibri" w:hAnsi="Times New Roman" w:cs="Times New Roman"/>
          <w:color w:val="1F497D" w:themeColor="text2"/>
          <w:sz w:val="28"/>
          <w:szCs w:val="28"/>
          <w:lang w:eastAsia="ru-RU"/>
        </w:rPr>
      </w:pPr>
      <w:r w:rsidRPr="00531AF3">
        <w:rPr>
          <w:rFonts w:ascii="Times New Roman" w:eastAsia="Calibri" w:hAnsi="Times New Roman" w:cs="Times New Roman"/>
          <w:color w:val="1F497D" w:themeColor="text2"/>
          <w:sz w:val="28"/>
          <w:szCs w:val="28"/>
          <w:lang w:eastAsia="ru-RU"/>
        </w:rPr>
        <w:t xml:space="preserve">       Собственник, арендатор земельного участка (домовладения) обязан проводить уборку прилегающей территории до края проезжей части от бытового, строительного мусора, проводить выкос травы, в том числе сухой, веток сухих деревьев.</w:t>
      </w:r>
    </w:p>
    <w:p w:rsidR="00531AF3" w:rsidRPr="00531AF3" w:rsidRDefault="00531AF3" w:rsidP="00531AF3">
      <w:pPr>
        <w:widowControl w:val="0"/>
        <w:spacing w:after="0" w:line="322" w:lineRule="exact"/>
        <w:ind w:right="20"/>
        <w:jc w:val="both"/>
        <w:rPr>
          <w:rFonts w:ascii="Times New Roman" w:eastAsia="Times New Roman" w:hAnsi="Times New Roman" w:cs="Times New Roman"/>
          <w:color w:val="1F497D" w:themeColor="text2"/>
          <w:sz w:val="28"/>
          <w:szCs w:val="28"/>
          <w:shd w:val="clear" w:color="auto" w:fill="FFFFFF"/>
          <w:lang w:eastAsia="ru-RU"/>
        </w:rPr>
      </w:pPr>
      <w:r w:rsidRPr="00531AF3">
        <w:rPr>
          <w:rFonts w:ascii="Times New Roman" w:eastAsia="Calibri" w:hAnsi="Times New Roman" w:cs="Times New Roman"/>
          <w:color w:val="1F497D" w:themeColor="text2"/>
          <w:sz w:val="28"/>
          <w:szCs w:val="28"/>
          <w:lang w:eastAsia="ru-RU"/>
        </w:rPr>
        <w:t xml:space="preserve">        Собственник, арендатор в пределах границ своего земельного участка (домовладения) обязан проводить очистку водоотводных каналов, кюветов от бытового и иного мусора.</w:t>
      </w:r>
    </w:p>
    <w:p w:rsidR="00752F2B" w:rsidRPr="00531AF3" w:rsidRDefault="00752F2B" w:rsidP="00752F2B">
      <w:pPr>
        <w:widowControl w:val="0"/>
        <w:spacing w:after="0" w:line="322" w:lineRule="exact"/>
        <w:ind w:left="740" w:right="20"/>
        <w:jc w:val="both"/>
        <w:rPr>
          <w:rFonts w:ascii="Times New Roman" w:eastAsia="Times New Roman" w:hAnsi="Times New Roman" w:cs="Times New Roman"/>
          <w:color w:val="1F497D" w:themeColor="text2"/>
          <w:sz w:val="28"/>
          <w:szCs w:val="28"/>
          <w:lang w:eastAsia="ru-RU"/>
        </w:rPr>
      </w:pPr>
    </w:p>
    <w:p w:rsidR="00752F2B" w:rsidRPr="005350F8" w:rsidRDefault="00752F2B" w:rsidP="00752F2B">
      <w:pPr>
        <w:widowControl w:val="0"/>
        <w:numPr>
          <w:ilvl w:val="0"/>
          <w:numId w:val="4"/>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Организация системы сбора, временного хранения, регулярного вывоза твердых бытовых отходов и уборки территорий должна осуществляться в соответствии с экологическими, санитарными и иными требованиями, установленными законодательством Российской Федерации в области охраны окружающей среды и здоровья человека.</w:t>
      </w:r>
    </w:p>
    <w:p w:rsidR="00752F2B" w:rsidRPr="005350F8" w:rsidRDefault="00752F2B" w:rsidP="00752F2B">
      <w:pPr>
        <w:widowControl w:val="0"/>
        <w:numPr>
          <w:ilvl w:val="0"/>
          <w:numId w:val="4"/>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Отходы производства и потребления подлежат сбору, использованию, обезвреживанию, транспортировке, хранению и захоронению,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w:t>
      </w:r>
      <w:r w:rsidRPr="005350F8">
        <w:rPr>
          <w:rFonts w:ascii="Times New Roman" w:eastAsia="Times New Roman" w:hAnsi="Times New Roman" w:cs="Times New Roman"/>
          <w:color w:val="000000"/>
          <w:sz w:val="28"/>
          <w:szCs w:val="28"/>
          <w:shd w:val="clear" w:color="auto" w:fill="FFFFFF"/>
          <w:lang w:eastAsia="ru-RU"/>
        </w:rPr>
        <w:lastRenderedPageBreak/>
        <w:t>правилами и иными нормативными правовыми актами Российской Федерации, органа местного самоуправления.</w:t>
      </w:r>
    </w:p>
    <w:p w:rsidR="00752F2B" w:rsidRPr="005350F8" w:rsidRDefault="00752F2B" w:rsidP="00752F2B">
      <w:pPr>
        <w:widowControl w:val="0"/>
        <w:numPr>
          <w:ilvl w:val="0"/>
          <w:numId w:val="4"/>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Очередность осуществления мероприятий, объемы работ по всем видам очистки и уборки территории поселения, системы и методы сбора, размещение объектов системы очистки определяются в соответствии с утвержденной в установленном порядке Генеральной схемой очистки территории поселения.</w:t>
      </w:r>
    </w:p>
    <w:p w:rsidR="00752F2B" w:rsidRPr="005350F8" w:rsidRDefault="00752F2B" w:rsidP="00752F2B">
      <w:pPr>
        <w:widowControl w:val="0"/>
        <w:numPr>
          <w:ilvl w:val="0"/>
          <w:numId w:val="4"/>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752F2B" w:rsidRPr="005350F8" w:rsidRDefault="00752F2B" w:rsidP="00752F2B">
      <w:pPr>
        <w:widowControl w:val="0"/>
        <w:numPr>
          <w:ilvl w:val="0"/>
          <w:numId w:val="4"/>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752F2B" w:rsidRPr="005350F8" w:rsidRDefault="00752F2B" w:rsidP="00752F2B">
      <w:pPr>
        <w:widowControl w:val="0"/>
        <w:numPr>
          <w:ilvl w:val="0"/>
          <w:numId w:val="4"/>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Обеспечение установленного порядка сбора твердых коммунальных отходов и ответственность за его проведение возлагается на балансодержателей, собственников мест сбора и временного хранения отходов.</w:t>
      </w:r>
    </w:p>
    <w:p w:rsidR="00752F2B" w:rsidRPr="005350F8" w:rsidRDefault="00752F2B" w:rsidP="00752F2B">
      <w:pPr>
        <w:widowControl w:val="0"/>
        <w:numPr>
          <w:ilvl w:val="0"/>
          <w:numId w:val="4"/>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Вывоз отходов, образовавшихся во время ремонта, осуществляется лицами, производившими этот ремонт, самостоятельно.</w:t>
      </w:r>
    </w:p>
    <w:p w:rsidR="00752F2B" w:rsidRPr="005350F8" w:rsidRDefault="00752F2B" w:rsidP="00752F2B">
      <w:pPr>
        <w:widowControl w:val="0"/>
        <w:numPr>
          <w:ilvl w:val="0"/>
          <w:numId w:val="4"/>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Организация работ по очистке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проездов дорожной сети возлагается на сельское поселение.</w:t>
      </w:r>
    </w:p>
    <w:p w:rsidR="00752F2B" w:rsidRPr="005350F8" w:rsidRDefault="00752F2B" w:rsidP="00752F2B">
      <w:pPr>
        <w:widowControl w:val="0"/>
        <w:numPr>
          <w:ilvl w:val="0"/>
          <w:numId w:val="4"/>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Ответственность за очистку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проездов дорожной сети в соответствии с муниципальным контрактом и бюджетным финансированием возлагается на подрядчика.</w:t>
      </w:r>
    </w:p>
    <w:p w:rsidR="00752F2B" w:rsidRPr="005350F8" w:rsidRDefault="00752F2B" w:rsidP="00752F2B">
      <w:pPr>
        <w:widowControl w:val="0"/>
        <w:numPr>
          <w:ilvl w:val="0"/>
          <w:numId w:val="4"/>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Организация работ по санитарному состоянию разделительных полос, а также содержанию ограждений проезжих частей дорог,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w:t>
      </w:r>
    </w:p>
    <w:p w:rsidR="00752F2B" w:rsidRPr="005350F8" w:rsidRDefault="00752F2B" w:rsidP="00752F2B">
      <w:pPr>
        <w:widowControl w:val="0"/>
        <w:numPr>
          <w:ilvl w:val="0"/>
          <w:numId w:val="4"/>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Ответственность за санитарное состояние разделительных полос, а также за содержание ограждений проезжих частей дорог, тротуаров и других </w:t>
      </w:r>
      <w:r w:rsidRPr="005350F8">
        <w:rPr>
          <w:rFonts w:ascii="Times New Roman" w:eastAsia="Times New Roman" w:hAnsi="Times New Roman" w:cs="Times New Roman"/>
          <w:color w:val="000000"/>
          <w:sz w:val="28"/>
          <w:szCs w:val="28"/>
          <w:shd w:val="clear" w:color="auto" w:fill="FFFFFF"/>
          <w:lang w:eastAsia="ru-RU"/>
        </w:rPr>
        <w:lastRenderedPageBreak/>
        <w:t>элементов благоустройства дорог возлагается на лицо, у которого находятся дороги на праве оперативного управления.</w:t>
      </w:r>
    </w:p>
    <w:p w:rsidR="00752F2B" w:rsidRPr="005350F8" w:rsidRDefault="00752F2B" w:rsidP="00752F2B">
      <w:pPr>
        <w:widowControl w:val="0"/>
        <w:numPr>
          <w:ilvl w:val="0"/>
          <w:numId w:val="4"/>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Организация работ и ответственность за санитарное состояние мест мелкорозничной выносной (выездной) торговли и оказание услуг возлагаются на лиц, осуществляющих данный вид деятельности на основании разрешения на право организации мелкорозничной выносной (выездной) торговли.</w:t>
      </w:r>
    </w:p>
    <w:p w:rsidR="00752F2B" w:rsidRPr="005350F8" w:rsidRDefault="00752F2B" w:rsidP="00752F2B">
      <w:pPr>
        <w:widowControl w:val="0"/>
        <w:numPr>
          <w:ilvl w:val="0"/>
          <w:numId w:val="4"/>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Не допускается складирование тары на прилегающих газонах, крышах торговых палаток, киосков и т.д.</w:t>
      </w:r>
    </w:p>
    <w:p w:rsidR="00752F2B" w:rsidRPr="005350F8" w:rsidRDefault="00752F2B" w:rsidP="00752F2B">
      <w:pPr>
        <w:widowControl w:val="0"/>
        <w:numPr>
          <w:ilvl w:val="0"/>
          <w:numId w:val="4"/>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Организация работ и ответственность за содержание и санитарное состояние остановок общественного транспорта (за исключением находящихся на балансе) возлагается на муниципального заказчика в соответствии с муниципальным контрактом и бюджетным финансированием.</w:t>
      </w:r>
    </w:p>
    <w:p w:rsidR="00752F2B" w:rsidRPr="005350F8" w:rsidRDefault="00752F2B" w:rsidP="00752F2B">
      <w:pPr>
        <w:widowControl w:val="0"/>
        <w:numPr>
          <w:ilvl w:val="0"/>
          <w:numId w:val="4"/>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Организация работ и ответственность за содержание и очистку канав, труб и дренажей, предназначенных для отвода поверхностных и грунтовых вод с улиц, дорог, тротуаров,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 Ведомственные водоотводные сооружения и системы обслуживаются соответствующими ведомствами или по договорам с коммунальными предприятиями.</w:t>
      </w:r>
    </w:p>
    <w:p w:rsidR="00752F2B" w:rsidRPr="005350F8" w:rsidRDefault="00752F2B" w:rsidP="00752F2B">
      <w:pPr>
        <w:widowControl w:val="0"/>
        <w:numPr>
          <w:ilvl w:val="0"/>
          <w:numId w:val="4"/>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Уборку и очистку территорий, отведенных для размещения и эксплуатации линий электропередач, газовых, водопроводных и тепловых сетей, трансформаторных подстанций (ТП), распределительных пунктов (РП), рекомендуется осуществлять силами и средствами организаций, эксплуатирующих указанные сети, линии электропередач и объекты.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752F2B" w:rsidRPr="005350F8" w:rsidRDefault="00752F2B" w:rsidP="00752F2B">
      <w:pPr>
        <w:widowControl w:val="0"/>
        <w:numPr>
          <w:ilvl w:val="0"/>
          <w:numId w:val="4"/>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Организация работ и ответственность за содержание и санитарное состояние в соответствии с санитарными нормами общественных туалетов возлагается на предприятия, на балансе которых объекты находятся.</w:t>
      </w:r>
    </w:p>
    <w:p w:rsidR="00752F2B" w:rsidRPr="005350F8" w:rsidRDefault="00752F2B" w:rsidP="00752F2B">
      <w:pPr>
        <w:widowControl w:val="0"/>
        <w:numPr>
          <w:ilvl w:val="0"/>
          <w:numId w:val="4"/>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распоряжения Главы Новониколаевского сельсовета.</w:t>
      </w:r>
    </w:p>
    <w:p w:rsidR="00752F2B" w:rsidRPr="005350F8" w:rsidRDefault="00752F2B" w:rsidP="00752F2B">
      <w:pPr>
        <w:widowControl w:val="0"/>
        <w:numPr>
          <w:ilvl w:val="0"/>
          <w:numId w:val="4"/>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b/>
          <w:color w:val="000000"/>
          <w:sz w:val="28"/>
          <w:szCs w:val="28"/>
          <w:shd w:val="clear" w:color="auto" w:fill="FFFFFF"/>
          <w:lang w:eastAsia="ru-RU"/>
        </w:rPr>
        <w:t xml:space="preserve"> На территории поселения запрещается</w:t>
      </w:r>
      <w:r w:rsidRPr="005350F8">
        <w:rPr>
          <w:rFonts w:ascii="Times New Roman" w:eastAsia="Times New Roman" w:hAnsi="Times New Roman" w:cs="Times New Roman"/>
          <w:color w:val="000000"/>
          <w:sz w:val="28"/>
          <w:szCs w:val="28"/>
          <w:shd w:val="clear" w:color="auto" w:fill="FFFFFF"/>
          <w:lang w:eastAsia="ru-RU"/>
        </w:rPr>
        <w:t>:</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lastRenderedPageBreak/>
        <w:t xml:space="preserve">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транспортировать грузы волоком, перегонять тракторы на гусеничном ходу по сельским улицам, покрытым асфальтом;</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вывозить и сваливать грунт, мусор, отходы, снег, лед в места, не предназначенные для этих целей;</w:t>
      </w:r>
    </w:p>
    <w:p w:rsidR="00752F2B" w:rsidRPr="005350F8" w:rsidRDefault="00752F2B" w:rsidP="00752F2B">
      <w:pPr>
        <w:widowControl w:val="0"/>
        <w:numPr>
          <w:ilvl w:val="0"/>
          <w:numId w:val="5"/>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бросать окурки, бумагу, мусор на газоны, тротуары, территории улиц, площадей, дворов, в парках, скверах и других общественных местах;</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сидеть на спинках садовых </w:t>
      </w:r>
      <w:r w:rsidRPr="005350F8">
        <w:rPr>
          <w:rFonts w:ascii="Times New Roman" w:eastAsia="Times New Roman" w:hAnsi="Times New Roman" w:cs="Times New Roman"/>
          <w:color w:val="000000"/>
          <w:sz w:val="28"/>
          <w:szCs w:val="28"/>
          <w:shd w:val="clear" w:color="auto" w:fill="FFFFFF"/>
          <w:lang w:eastAsia="ru-RU"/>
        </w:rPr>
        <w:t xml:space="preserve"> скамеек, пачкать, портить или уничтожать урны, фонари уличного освещения, другие малые архитектурные формы;</w:t>
      </w:r>
    </w:p>
    <w:p w:rsidR="00752F2B" w:rsidRPr="005350F8" w:rsidRDefault="00752F2B" w:rsidP="00752F2B">
      <w:pPr>
        <w:widowControl w:val="0"/>
        <w:numPr>
          <w:ilvl w:val="0"/>
          <w:numId w:val="5"/>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рисовать и наносить надписи на зданиях и сооружениях;</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сбрасывать смет и бытовой мусор на крышки колодцев, водоприемные решетки ливневой канализации, лотки, кюветы;</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752F2B" w:rsidRPr="005350F8" w:rsidRDefault="00752F2B" w:rsidP="00752F2B">
      <w:pPr>
        <w:widowControl w:val="0"/>
        <w:numPr>
          <w:ilvl w:val="0"/>
          <w:numId w:val="5"/>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организовывать уличную торговлю в местах, не отведенных для этих целей;</w:t>
      </w:r>
    </w:p>
    <w:p w:rsidR="00752F2B" w:rsidRPr="005350F8" w:rsidRDefault="00752F2B" w:rsidP="00752F2B">
      <w:pPr>
        <w:widowControl w:val="0"/>
        <w:numPr>
          <w:ilvl w:val="0"/>
          <w:numId w:val="5"/>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самовольно подключаться к сетям и коммуникациям;</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ломать, портить и уничтожать зеленые насаждения, производить </w:t>
      </w:r>
      <w:r w:rsidRPr="005350F8">
        <w:rPr>
          <w:rFonts w:ascii="Times New Roman" w:eastAsia="Times New Roman" w:hAnsi="Times New Roman" w:cs="Times New Roman"/>
          <w:color w:val="000000"/>
          <w:sz w:val="28"/>
          <w:szCs w:val="28"/>
          <w:shd w:val="clear" w:color="auto" w:fill="FFFFFF"/>
          <w:lang w:eastAsia="ru-RU"/>
        </w:rPr>
        <w:lastRenderedPageBreak/>
        <w:t>самовольные надпилы на стволах, подвешивать к деревьям гамаки и качели, веревки для сушки белья, вбивать в них гвозди;</w:t>
      </w:r>
    </w:p>
    <w:p w:rsidR="00752F2B" w:rsidRPr="005350F8" w:rsidRDefault="00752F2B" w:rsidP="00752F2B">
      <w:pPr>
        <w:widowControl w:val="0"/>
        <w:numPr>
          <w:ilvl w:val="0"/>
          <w:numId w:val="5"/>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повреждать и уничтожать газоны;</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shd w:val="clear" w:color="auto" w:fill="FFFFFF"/>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производить выпас лошадей, КРС, молодняка КРС, телят, МРС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shd w:val="clear" w:color="auto" w:fill="FFFFFF"/>
          <w:lang w:eastAsia="ru-RU"/>
        </w:rPr>
      </w:pPr>
      <w:r w:rsidRPr="005350F8">
        <w:rPr>
          <w:rFonts w:ascii="Times New Roman" w:eastAsia="Times New Roman" w:hAnsi="Times New Roman" w:cs="Times New Roman"/>
          <w:sz w:val="28"/>
          <w:szCs w:val="28"/>
          <w:shd w:val="clear" w:color="auto" w:fill="FFFFFF"/>
          <w:lang w:eastAsia="ru-RU"/>
        </w:rPr>
        <w:t>Пребывание собак за пределами территории личного подсобного хозяйства или квартиры в многоквартирном доме, в которой содержится собака. Выгул собак предусмотрен только в сопровождении хозяина или членов его семьи,  и только при наличии намордника и паводка у собаки.</w:t>
      </w:r>
    </w:p>
    <w:p w:rsidR="00531AF3" w:rsidRPr="00531AF3" w:rsidRDefault="00531AF3" w:rsidP="00531AF3">
      <w:pPr>
        <w:spacing w:after="0" w:line="259" w:lineRule="auto"/>
        <w:jc w:val="both"/>
        <w:rPr>
          <w:rFonts w:ascii="Times New Roman" w:eastAsia="Calibri" w:hAnsi="Times New Roman" w:cs="Times New Roman"/>
          <w:color w:val="1F497D" w:themeColor="text2"/>
          <w:sz w:val="28"/>
          <w:szCs w:val="28"/>
          <w:lang w:eastAsia="ru-RU"/>
        </w:rPr>
      </w:pPr>
      <w:r w:rsidRPr="00531AF3">
        <w:rPr>
          <w:rFonts w:ascii="Times New Roman" w:eastAsia="Calibri" w:hAnsi="Times New Roman" w:cs="Times New Roman"/>
          <w:color w:val="1F497D" w:themeColor="text2"/>
          <w:sz w:val="28"/>
          <w:szCs w:val="28"/>
          <w:lang w:eastAsia="ru-RU"/>
        </w:rPr>
        <w:t>-  не допускается складирование на прилегающей территории к земельным участкам, используемым под огородничество, жилым домам, сена, навоза, иных отходов животного происхождения;</w:t>
      </w:r>
    </w:p>
    <w:p w:rsidR="00531AF3" w:rsidRPr="00531AF3" w:rsidRDefault="00531AF3" w:rsidP="00531AF3">
      <w:pPr>
        <w:spacing w:after="0" w:line="259" w:lineRule="auto"/>
        <w:jc w:val="both"/>
        <w:rPr>
          <w:rFonts w:ascii="Times New Roman" w:eastAsia="Calibri" w:hAnsi="Times New Roman" w:cs="Times New Roman"/>
          <w:sz w:val="28"/>
          <w:szCs w:val="28"/>
          <w:lang w:eastAsia="ru-RU"/>
        </w:rPr>
      </w:pPr>
      <w:r w:rsidRPr="00531AF3">
        <w:rPr>
          <w:rFonts w:ascii="Times New Roman" w:eastAsia="Calibri" w:hAnsi="Times New Roman" w:cs="Times New Roman"/>
          <w:color w:val="1F497D" w:themeColor="text2"/>
          <w:sz w:val="28"/>
          <w:szCs w:val="28"/>
          <w:lang w:eastAsia="ru-RU"/>
        </w:rPr>
        <w:t>-     не допускается оставление без присмотра, а также, самовольный выпас крупного рогатого скота, лошадей, птиц в неустановленных для этого местах</w:t>
      </w:r>
      <w:r>
        <w:rPr>
          <w:rFonts w:ascii="Times New Roman" w:eastAsia="Calibri" w:hAnsi="Times New Roman" w:cs="Times New Roman"/>
          <w:sz w:val="28"/>
          <w:szCs w:val="28"/>
          <w:lang w:eastAsia="ru-RU"/>
        </w:rPr>
        <w:t>.</w:t>
      </w:r>
    </w:p>
    <w:p w:rsidR="00752F2B" w:rsidRPr="005350F8" w:rsidRDefault="00752F2B" w:rsidP="00531AF3">
      <w:pPr>
        <w:widowControl w:val="0"/>
        <w:spacing w:after="0" w:line="322" w:lineRule="exact"/>
        <w:ind w:right="20"/>
        <w:jc w:val="both"/>
        <w:rPr>
          <w:rFonts w:ascii="Times New Roman" w:eastAsia="Times New Roman" w:hAnsi="Times New Roman" w:cs="Times New Roman"/>
          <w:sz w:val="28"/>
          <w:szCs w:val="28"/>
          <w:shd w:val="clear" w:color="auto" w:fill="FFFFFF"/>
          <w:lang w:eastAsia="ru-RU"/>
        </w:rPr>
      </w:pPr>
    </w:p>
    <w:p w:rsidR="00752F2B" w:rsidRDefault="00752F2B" w:rsidP="00752F2B">
      <w:pPr>
        <w:keepNext/>
        <w:keepLines/>
        <w:widowControl w:val="0"/>
        <w:spacing w:after="0" w:line="317" w:lineRule="exact"/>
        <w:ind w:firstLine="720"/>
        <w:outlineLvl w:val="0"/>
        <w:rPr>
          <w:rFonts w:ascii="Times New Roman" w:hAnsi="Times New Roman" w:cs="Times New Roman"/>
          <w:color w:val="000000"/>
          <w:sz w:val="28"/>
          <w:szCs w:val="28"/>
          <w:shd w:val="clear" w:color="auto" w:fill="FFFFFF"/>
        </w:rPr>
      </w:pPr>
      <w:bookmarkStart w:id="6" w:name="bookmark6"/>
      <w:r w:rsidRPr="005350F8">
        <w:rPr>
          <w:rFonts w:ascii="Times New Roman" w:hAnsi="Times New Roman" w:cs="Times New Roman"/>
          <w:color w:val="000000"/>
          <w:sz w:val="28"/>
          <w:szCs w:val="28"/>
          <w:shd w:val="clear" w:color="auto" w:fill="FFFFFF"/>
        </w:rPr>
        <w:t>Статья 4. Элементы благоустройства.</w:t>
      </w:r>
      <w:bookmarkEnd w:id="6"/>
    </w:p>
    <w:p w:rsidR="00752F2B" w:rsidRPr="005350F8" w:rsidRDefault="00752F2B" w:rsidP="00752F2B">
      <w:pPr>
        <w:keepNext/>
        <w:keepLines/>
        <w:widowControl w:val="0"/>
        <w:spacing w:after="0" w:line="317" w:lineRule="exact"/>
        <w:ind w:firstLine="720"/>
        <w:outlineLvl w:val="0"/>
        <w:rPr>
          <w:rFonts w:ascii="Times New Roman" w:hAnsi="Times New Roman" w:cs="Times New Roman"/>
          <w:b/>
          <w:bCs/>
          <w:sz w:val="28"/>
          <w:szCs w:val="28"/>
        </w:rPr>
      </w:pPr>
    </w:p>
    <w:p w:rsidR="00752F2B" w:rsidRPr="005350F8" w:rsidRDefault="00752F2B" w:rsidP="00752F2B">
      <w:pPr>
        <w:widowControl w:val="0"/>
        <w:numPr>
          <w:ilvl w:val="0"/>
          <w:numId w:val="6"/>
        </w:numPr>
        <w:spacing w:after="0" w:line="317"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w:t>
      </w:r>
      <w:r w:rsidRPr="005350F8">
        <w:rPr>
          <w:rFonts w:ascii="Times New Roman" w:eastAsia="Times New Roman" w:hAnsi="Times New Roman" w:cs="Times New Roman"/>
          <w:b/>
          <w:color w:val="000000"/>
          <w:sz w:val="28"/>
          <w:szCs w:val="28"/>
          <w:shd w:val="clear" w:color="auto" w:fill="FFFFFF"/>
          <w:lang w:eastAsia="ru-RU"/>
        </w:rPr>
        <w:t>Озеленение</w:t>
      </w:r>
      <w:r w:rsidRPr="005350F8">
        <w:rPr>
          <w:rFonts w:ascii="Times New Roman" w:eastAsia="Times New Roman" w:hAnsi="Times New Roman" w:cs="Times New Roman"/>
          <w:color w:val="000000"/>
          <w:sz w:val="28"/>
          <w:szCs w:val="28"/>
          <w:shd w:val="clear" w:color="auto" w:fill="FFFFFF"/>
          <w:lang w:eastAsia="ru-RU"/>
        </w:rPr>
        <w:t>: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752F2B" w:rsidRPr="005350F8" w:rsidRDefault="00752F2B" w:rsidP="00752F2B">
      <w:pPr>
        <w:widowControl w:val="0"/>
        <w:numPr>
          <w:ilvl w:val="0"/>
          <w:numId w:val="7"/>
        </w:numPr>
        <w:spacing w:after="0" w:line="317"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752F2B" w:rsidRPr="005350F8" w:rsidRDefault="00752F2B" w:rsidP="00752F2B">
      <w:pPr>
        <w:widowControl w:val="0"/>
        <w:spacing w:after="0" w:line="317" w:lineRule="exact"/>
        <w:ind w:right="20" w:firstLine="7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Работы по реконструкции объектов, новые посадки деревьев и кустарников на территориях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согласованию с администрацией сельского поселения.</w:t>
      </w:r>
    </w:p>
    <w:p w:rsidR="00752F2B" w:rsidRPr="005350F8" w:rsidRDefault="00752F2B" w:rsidP="00752F2B">
      <w:pPr>
        <w:widowControl w:val="0"/>
        <w:numPr>
          <w:ilvl w:val="0"/>
          <w:numId w:val="7"/>
        </w:numPr>
        <w:spacing w:after="0" w:line="317"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При проектировании озеленения территории объектов рекомендуется:</w:t>
      </w:r>
    </w:p>
    <w:p w:rsidR="00752F2B" w:rsidRPr="005350F8" w:rsidRDefault="00752F2B" w:rsidP="00752F2B">
      <w:pPr>
        <w:widowControl w:val="0"/>
        <w:numPr>
          <w:ilvl w:val="0"/>
          <w:numId w:val="5"/>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произвести оценку существующей растительности, состояния древесных растений и травянистого покрова;</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произвести выявление сухих поврежденных вредителями древесных растений, разработать мероприятия по их удалению с объектов;</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обеспечивать сохранение травяного покрова, древесно-кустарниковой и прибрежной растительности не менее чем на 80% общей площади зоны отдыха.</w:t>
      </w:r>
    </w:p>
    <w:p w:rsidR="00752F2B" w:rsidRPr="005350F8" w:rsidRDefault="00752F2B" w:rsidP="00752F2B">
      <w:pPr>
        <w:widowControl w:val="0"/>
        <w:numPr>
          <w:ilvl w:val="0"/>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На территории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752F2B" w:rsidRPr="005350F8" w:rsidRDefault="00752F2B" w:rsidP="00752F2B">
      <w:pPr>
        <w:widowControl w:val="0"/>
        <w:numPr>
          <w:ilvl w:val="0"/>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lastRenderedPageBreak/>
        <w:t xml:space="preserve"> Посадку деревьев в непосредственной близости от инженерных сетей водоснабжения, водоотведения и канализации, теплоснабжения, электролиний осуществлять на расстоянии не менее 2 метров от соответствующих инженерных сетей.</w:t>
      </w:r>
    </w:p>
    <w:p w:rsidR="00752F2B" w:rsidRPr="005350F8" w:rsidRDefault="00752F2B" w:rsidP="00752F2B">
      <w:pPr>
        <w:widowControl w:val="0"/>
        <w:numPr>
          <w:ilvl w:val="1"/>
          <w:numId w:val="7"/>
        </w:numPr>
        <w:tabs>
          <w:tab w:val="left" w:pos="1269"/>
        </w:tabs>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b/>
          <w:color w:val="000000"/>
          <w:sz w:val="28"/>
          <w:szCs w:val="28"/>
          <w:shd w:val="clear" w:color="auto" w:fill="FFFFFF"/>
          <w:lang w:eastAsia="ru-RU"/>
        </w:rPr>
        <w:t>Виды покрытий</w:t>
      </w:r>
      <w:r w:rsidRPr="005350F8">
        <w:rPr>
          <w:rFonts w:ascii="Times New Roman" w:eastAsia="Times New Roman" w:hAnsi="Times New Roman" w:cs="Times New Roman"/>
          <w:color w:val="000000"/>
          <w:sz w:val="28"/>
          <w:szCs w:val="28"/>
          <w:shd w:val="clear" w:color="auto" w:fill="FFFFFF"/>
          <w:lang w:eastAsia="ru-RU"/>
        </w:rPr>
        <w:t>:</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Покрытия поверхности обеспечивают на территории поселения условия безопасного и комфортного передвижения, а также формируют архитектурно- художественный облик среды.</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Для целей благоустройства территории поселения определены следующие виды покрытий:</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твердые (капитальные) - монолитные или сборные, выполняемые из асфальтобетона, цементобетона, природного камня и т.п. материалов;</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газонные - выполняемые по специальным технологиям подготовки и посадки травяного покрова;</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комбинированные - представляющие сочетания покрытий, указанных выше (например, плитка, утопленная в газон, и т.п.).</w:t>
      </w:r>
    </w:p>
    <w:p w:rsidR="00752F2B" w:rsidRPr="005350F8" w:rsidRDefault="00752F2B" w:rsidP="00752F2B">
      <w:pPr>
        <w:widowControl w:val="0"/>
        <w:spacing w:after="0" w:line="322" w:lineRule="exact"/>
        <w:ind w:left="20" w:right="20" w:firstLine="7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Применяемый в проекте вид покрытия устанавливать прочным, ремонтопригодным, экологичным, не допускающим скольжения.</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применения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переходах, на ступенях лестниц, площадках крылец входных групп зданий.</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При проектировании необходимо предусматривать уклон поверхности твердых видов покрытия, обеспечивающий отвод поверхностных вод.</w:t>
      </w:r>
    </w:p>
    <w:p w:rsidR="00752F2B" w:rsidRPr="005350F8" w:rsidRDefault="00752F2B" w:rsidP="00752F2B">
      <w:pPr>
        <w:widowControl w:val="0"/>
        <w:spacing w:after="0" w:line="322" w:lineRule="exact"/>
        <w:ind w:right="20" w:firstLine="70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Для деревьев, расположенных в зоне мощения, при отсутствии иных видов защиты (приствольных решеток, бордюров, периметральных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752F2B" w:rsidRPr="005350F8" w:rsidRDefault="00752F2B" w:rsidP="00752F2B">
      <w:pPr>
        <w:widowControl w:val="0"/>
        <w:numPr>
          <w:ilvl w:val="1"/>
          <w:numId w:val="7"/>
        </w:numPr>
        <w:tabs>
          <w:tab w:val="left" w:pos="1229"/>
        </w:tabs>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b/>
          <w:color w:val="000000"/>
          <w:sz w:val="28"/>
          <w:szCs w:val="28"/>
          <w:shd w:val="clear" w:color="auto" w:fill="FFFFFF"/>
          <w:lang w:eastAsia="ru-RU"/>
        </w:rPr>
        <w:lastRenderedPageBreak/>
        <w:t>Бортовые камни</w:t>
      </w:r>
      <w:r w:rsidRPr="005350F8">
        <w:rPr>
          <w:rFonts w:ascii="Times New Roman" w:eastAsia="Times New Roman" w:hAnsi="Times New Roman" w:cs="Times New Roman"/>
          <w:color w:val="000000"/>
          <w:sz w:val="28"/>
          <w:szCs w:val="28"/>
          <w:shd w:val="clear" w:color="auto" w:fill="FFFFFF"/>
          <w:lang w:eastAsia="ru-RU"/>
        </w:rPr>
        <w:t>:</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На стыке тротуара и проезжей части необходимо устанавливать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Для предотвращения наезда автотранспорта на газон в местах сопряжения покрытия проезжей части с газоном устанавливаются бортовые камни.</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Для защиты газона и предотвращения попадания грязи и растительного мусора на покрытие пешеходных тротуаров устанавливается садовый борт, дающий превышение над уровнем газона не менее 50 мм, на</w:t>
      </w:r>
      <w:r w:rsidRPr="005350F8">
        <w:rPr>
          <w:rFonts w:ascii="Times New Roman" w:eastAsia="Times New Roman" w:hAnsi="Times New Roman" w:cs="Times New Roman"/>
          <w:color w:val="000000"/>
          <w:sz w:val="23"/>
          <w:szCs w:val="23"/>
          <w:shd w:val="clear" w:color="auto" w:fill="FFFFFF"/>
          <w:lang w:eastAsia="ru-RU"/>
        </w:rPr>
        <w:t xml:space="preserve"> </w:t>
      </w:r>
      <w:r w:rsidRPr="005350F8">
        <w:rPr>
          <w:rFonts w:ascii="Times New Roman" w:eastAsia="Times New Roman" w:hAnsi="Times New Roman" w:cs="Times New Roman"/>
          <w:color w:val="000000"/>
          <w:sz w:val="28"/>
          <w:szCs w:val="28"/>
          <w:shd w:val="clear" w:color="auto" w:fill="FFFFFF"/>
          <w:lang w:eastAsia="ru-RU"/>
        </w:rPr>
        <w:t>расстоянии не менее 0,5 м</w:t>
      </w:r>
    </w:p>
    <w:p w:rsidR="00752F2B" w:rsidRPr="005350F8" w:rsidRDefault="00752F2B" w:rsidP="00752F2B">
      <w:pPr>
        <w:widowControl w:val="0"/>
        <w:numPr>
          <w:ilvl w:val="1"/>
          <w:numId w:val="7"/>
        </w:numPr>
        <w:tabs>
          <w:tab w:val="left" w:pos="1229"/>
        </w:tabs>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b/>
          <w:color w:val="000000"/>
          <w:sz w:val="28"/>
          <w:szCs w:val="28"/>
          <w:shd w:val="clear" w:color="auto" w:fill="FFFFFF"/>
          <w:lang w:eastAsia="ru-RU"/>
        </w:rPr>
        <w:t>Ступени, лестницы, пандусы</w:t>
      </w:r>
      <w:r w:rsidRPr="005350F8">
        <w:rPr>
          <w:rFonts w:ascii="Times New Roman" w:eastAsia="Times New Roman" w:hAnsi="Times New Roman" w:cs="Times New Roman"/>
          <w:color w:val="000000"/>
          <w:sz w:val="28"/>
          <w:szCs w:val="28"/>
          <w:shd w:val="clear" w:color="auto" w:fill="FFFFFF"/>
          <w:lang w:eastAsia="ru-RU"/>
        </w:rPr>
        <w:t>:</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При уклонах пешеходных коммуникаций на территории поселения предусматривается устройство лестниц.</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предусмотреть обустройство их пандусом.</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Пандус должен быть выполнен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По обеим сторонам лестницы или пандуса необходимо предусматривать поручни на высоте 800-920 мм круглого или прямоугольного сечения, удобного для охвата рукой и отстоящего от стены на 40 мм</w:t>
      </w:r>
    </w:p>
    <w:p w:rsidR="00752F2B" w:rsidRPr="005350F8" w:rsidRDefault="00752F2B" w:rsidP="00752F2B">
      <w:pPr>
        <w:widowControl w:val="0"/>
        <w:numPr>
          <w:ilvl w:val="1"/>
          <w:numId w:val="7"/>
        </w:numPr>
        <w:tabs>
          <w:tab w:val="left" w:pos="1229"/>
        </w:tabs>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b/>
          <w:color w:val="000000"/>
          <w:sz w:val="28"/>
          <w:szCs w:val="28"/>
          <w:shd w:val="clear" w:color="auto" w:fill="FFFFFF"/>
          <w:lang w:eastAsia="ru-RU"/>
        </w:rPr>
        <w:t>Ограждения</w:t>
      </w:r>
      <w:r w:rsidRPr="005350F8">
        <w:rPr>
          <w:rFonts w:ascii="Times New Roman" w:eastAsia="Times New Roman" w:hAnsi="Times New Roman" w:cs="Times New Roman"/>
          <w:color w:val="000000"/>
          <w:sz w:val="28"/>
          <w:szCs w:val="28"/>
          <w:shd w:val="clear" w:color="auto" w:fill="FFFFFF"/>
          <w:lang w:eastAsia="ru-RU"/>
        </w:rPr>
        <w:t>:</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3"/>
          <w:szCs w:val="23"/>
          <w:shd w:val="clear" w:color="auto" w:fill="FFFFFF"/>
          <w:lang w:eastAsia="ru-RU"/>
        </w:rPr>
        <w:t xml:space="preserve"> </w:t>
      </w:r>
      <w:r w:rsidRPr="005350F8">
        <w:rPr>
          <w:rFonts w:ascii="Times New Roman" w:eastAsia="Times New Roman" w:hAnsi="Times New Roman" w:cs="Times New Roman"/>
          <w:color w:val="000000"/>
          <w:sz w:val="28"/>
          <w:szCs w:val="28"/>
          <w:shd w:val="clear" w:color="auto" w:fill="FFFFFF"/>
          <w:lang w:eastAsia="ru-RU"/>
        </w:rPr>
        <w:t>В целях благоустройства на территории поселения по границам земельных участков учреждений и организаций, рекреационных зон допускается предусматривать применение ограждений (декоративных, защитных) высотой 0,3</w:t>
      </w:r>
      <w:r w:rsidRPr="005350F8">
        <w:rPr>
          <w:rFonts w:ascii="Times New Roman" w:eastAsia="Times New Roman" w:hAnsi="Times New Roman" w:cs="Times New Roman"/>
          <w:color w:val="000000"/>
          <w:sz w:val="28"/>
          <w:szCs w:val="28"/>
          <w:shd w:val="clear" w:color="auto" w:fill="FFFFFF"/>
          <w:lang w:eastAsia="ru-RU"/>
        </w:rPr>
        <w:softHyphen/>
        <w:t>3,0 м.</w:t>
      </w:r>
    </w:p>
    <w:p w:rsidR="00752F2B" w:rsidRPr="005350F8" w:rsidRDefault="00752F2B" w:rsidP="00752F2B">
      <w:pPr>
        <w:widowControl w:val="0"/>
        <w:spacing w:after="0" w:line="322" w:lineRule="exact"/>
        <w:ind w:right="20" w:firstLine="70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На территориях общественного, жилого, рекреационного назначения запрещается проектирование глухих и железобетонных ограждений.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w:t>
      </w:r>
    </w:p>
    <w:p w:rsidR="00752F2B" w:rsidRPr="005350F8" w:rsidRDefault="00752F2B" w:rsidP="00752F2B">
      <w:pPr>
        <w:widowControl w:val="0"/>
        <w:tabs>
          <w:tab w:val="right" w:pos="6509"/>
          <w:tab w:val="center" w:pos="7594"/>
          <w:tab w:val="right" w:pos="10190"/>
        </w:tabs>
        <w:spacing w:after="0" w:line="322" w:lineRule="exact"/>
        <w:ind w:right="20" w:firstLine="70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Максимальная высота, внешний вид и конструкции ограждений земельных участков индивидуальной жилой застройки</w:t>
      </w:r>
      <w:r w:rsidRPr="005350F8">
        <w:rPr>
          <w:rFonts w:ascii="Times New Roman" w:eastAsia="Times New Roman" w:hAnsi="Times New Roman" w:cs="Times New Roman"/>
          <w:color w:val="000000"/>
          <w:sz w:val="28"/>
          <w:szCs w:val="28"/>
          <w:shd w:val="clear" w:color="auto" w:fill="FFFFFF"/>
          <w:lang w:eastAsia="ru-RU"/>
        </w:rPr>
        <w:tab/>
        <w:t>определяются нормами и правилами землепользования и застройки муниципального образования.</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3"/>
          <w:szCs w:val="23"/>
          <w:shd w:val="clear" w:color="auto" w:fill="FFFFFF"/>
          <w:lang w:eastAsia="ru-RU"/>
        </w:rPr>
        <w:t xml:space="preserve"> </w:t>
      </w:r>
      <w:r w:rsidRPr="005350F8">
        <w:rPr>
          <w:rFonts w:ascii="Times New Roman" w:eastAsia="Times New Roman" w:hAnsi="Times New Roman" w:cs="Times New Roman"/>
          <w:color w:val="000000"/>
          <w:sz w:val="28"/>
          <w:szCs w:val="28"/>
          <w:shd w:val="clear" w:color="auto" w:fill="FFFFFF"/>
          <w:lang w:eastAsia="ru-RU"/>
        </w:rPr>
        <w:t xml:space="preserve">Проектирование ограждений необходимо производить в зависимости от их местоположения и назначения согласно действующим нормам, каталогам сертифицированных изделий, проектам индивидуального </w:t>
      </w:r>
      <w:r w:rsidRPr="005350F8">
        <w:rPr>
          <w:rFonts w:ascii="Times New Roman" w:eastAsia="Times New Roman" w:hAnsi="Times New Roman" w:cs="Times New Roman"/>
          <w:color w:val="000000"/>
          <w:sz w:val="28"/>
          <w:szCs w:val="28"/>
          <w:shd w:val="clear" w:color="auto" w:fill="FFFFFF"/>
          <w:lang w:eastAsia="ru-RU"/>
        </w:rPr>
        <w:lastRenderedPageBreak/>
        <w:t>проектирования.</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Ограждения магистралей и транспортных сооружений поселения необходимо проектировать согласно ГОСТ Р 52289, ГОСТ 26804.</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 местах примыкания газонов к проездам, стоянкам автотранспорта,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не менее 0,5 м</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При проектировании ограждений высотой от 1,1 -3,0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752F2B" w:rsidRPr="005350F8" w:rsidRDefault="00752F2B" w:rsidP="00752F2B">
      <w:pPr>
        <w:widowControl w:val="0"/>
        <w:numPr>
          <w:ilvl w:val="1"/>
          <w:numId w:val="7"/>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w:t>
      </w:r>
      <w:r w:rsidRPr="005350F8">
        <w:rPr>
          <w:rFonts w:ascii="Times New Roman" w:eastAsia="Times New Roman" w:hAnsi="Times New Roman" w:cs="Times New Roman"/>
          <w:b/>
          <w:color w:val="000000"/>
          <w:sz w:val="28"/>
          <w:szCs w:val="28"/>
          <w:shd w:val="clear" w:color="auto" w:fill="FFFFFF"/>
          <w:lang w:eastAsia="ru-RU"/>
        </w:rPr>
        <w:t>Малые архитектурные формы</w:t>
      </w:r>
      <w:r w:rsidRPr="005350F8">
        <w:rPr>
          <w:rFonts w:ascii="Times New Roman" w:eastAsia="Times New Roman" w:hAnsi="Times New Roman" w:cs="Times New Roman"/>
          <w:color w:val="000000"/>
          <w:sz w:val="28"/>
          <w:szCs w:val="28"/>
          <w:shd w:val="clear" w:color="auto" w:fill="FFFFFF"/>
          <w:lang w:eastAsia="ru-RU"/>
        </w:rPr>
        <w:t>:</w:t>
      </w:r>
    </w:p>
    <w:p w:rsidR="00752F2B" w:rsidRPr="005350F8" w:rsidRDefault="00752F2B" w:rsidP="00752F2B">
      <w:pPr>
        <w:widowControl w:val="0"/>
        <w:numPr>
          <w:ilvl w:val="2"/>
          <w:numId w:val="7"/>
        </w:numPr>
        <w:tabs>
          <w:tab w:val="left" w:pos="1560"/>
          <w:tab w:val="right" w:pos="9356"/>
        </w:tabs>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К малым архитектурным формам (МАФ) относятся: элементы монументально-декоративного оформления, устройства для оформления</w:t>
      </w:r>
    </w:p>
    <w:p w:rsidR="00752F2B" w:rsidRPr="005350F8" w:rsidRDefault="00752F2B" w:rsidP="00752F2B">
      <w:pPr>
        <w:widowControl w:val="0"/>
        <w:spacing w:after="0" w:line="322" w:lineRule="exact"/>
        <w:ind w:left="20"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3"/>
          <w:szCs w:val="23"/>
          <w:shd w:val="clear" w:color="auto" w:fill="FFFFFF"/>
          <w:lang w:eastAsia="ru-RU"/>
        </w:rPr>
        <w:t xml:space="preserve"> </w:t>
      </w:r>
      <w:r w:rsidRPr="005350F8">
        <w:rPr>
          <w:rFonts w:ascii="Times New Roman" w:eastAsia="Times New Roman" w:hAnsi="Times New Roman" w:cs="Times New Roman"/>
          <w:color w:val="000000"/>
          <w:sz w:val="28"/>
          <w:szCs w:val="28"/>
          <w:shd w:val="clear" w:color="auto" w:fill="FFFFFF"/>
          <w:lang w:eastAsia="ru-RU"/>
        </w:rPr>
        <w:t>К водным устройствам относятся фонтаны, питьевые фонтанчики, бюветы, декоративные водоемы.</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Питьевые фонтанчики размещаются в зонах отдыха и местах массового скопления людей.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752F2B" w:rsidRPr="005350F8" w:rsidRDefault="00752F2B" w:rsidP="00752F2B">
      <w:pPr>
        <w:widowControl w:val="0"/>
        <w:numPr>
          <w:ilvl w:val="1"/>
          <w:numId w:val="7"/>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b/>
          <w:color w:val="000000"/>
          <w:sz w:val="28"/>
          <w:szCs w:val="28"/>
          <w:shd w:val="clear" w:color="auto" w:fill="FFFFFF"/>
          <w:lang w:eastAsia="ru-RU"/>
        </w:rPr>
        <w:t xml:space="preserve"> Мебель муниципального образования</w:t>
      </w:r>
      <w:r w:rsidRPr="005350F8">
        <w:rPr>
          <w:rFonts w:ascii="Times New Roman" w:eastAsia="Times New Roman" w:hAnsi="Times New Roman" w:cs="Times New Roman"/>
          <w:color w:val="000000"/>
          <w:sz w:val="28"/>
          <w:szCs w:val="28"/>
          <w:shd w:val="clear" w:color="auto" w:fill="FFFFFF"/>
          <w:lang w:eastAsia="ru-RU"/>
        </w:rPr>
        <w:t>:</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К мебели муниципального образования относятся: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Установку скамей необходимо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Поверхности скамьи для отдыха выполняется из дерева с различными видами водоустойчивой обработки.</w:t>
      </w:r>
    </w:p>
    <w:p w:rsidR="00752F2B" w:rsidRPr="005350F8" w:rsidRDefault="00752F2B" w:rsidP="00752F2B">
      <w:pPr>
        <w:widowControl w:val="0"/>
        <w:spacing w:after="0" w:line="322" w:lineRule="exact"/>
        <w:ind w:left="20" w:right="20" w:firstLine="70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Возможно выполнять скамьи и столы из древесных пней-срубов, бревен и плах, не имеющих сколов и острых углов.</w:t>
      </w:r>
    </w:p>
    <w:p w:rsidR="00752F2B" w:rsidRPr="005350F8" w:rsidRDefault="00752F2B" w:rsidP="00752F2B">
      <w:pPr>
        <w:widowControl w:val="0"/>
        <w:numPr>
          <w:ilvl w:val="1"/>
          <w:numId w:val="7"/>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w:t>
      </w:r>
      <w:r w:rsidRPr="005350F8">
        <w:rPr>
          <w:rFonts w:ascii="Times New Roman" w:eastAsia="Times New Roman" w:hAnsi="Times New Roman" w:cs="Times New Roman"/>
          <w:b/>
          <w:color w:val="000000"/>
          <w:sz w:val="28"/>
          <w:szCs w:val="28"/>
          <w:shd w:val="clear" w:color="auto" w:fill="FFFFFF"/>
          <w:lang w:eastAsia="ru-RU"/>
        </w:rPr>
        <w:t>Спортивное оборудование</w:t>
      </w:r>
      <w:r w:rsidRPr="005350F8">
        <w:rPr>
          <w:rFonts w:ascii="Times New Roman" w:eastAsia="Times New Roman" w:hAnsi="Times New Roman" w:cs="Times New Roman"/>
          <w:color w:val="000000"/>
          <w:sz w:val="28"/>
          <w:szCs w:val="28"/>
          <w:shd w:val="clear" w:color="auto" w:fill="FFFFFF"/>
          <w:lang w:eastAsia="ru-RU"/>
        </w:rPr>
        <w:t>:</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Спортивное оборудование - это оборудование, предназначенное для всех возрастных групп населения, размещается на спортивных, физкультурных площадках.</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lastRenderedPageBreak/>
        <w:t xml:space="preserve">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752F2B" w:rsidRPr="005350F8" w:rsidRDefault="00752F2B" w:rsidP="00752F2B">
      <w:pPr>
        <w:widowControl w:val="0"/>
        <w:numPr>
          <w:ilvl w:val="1"/>
          <w:numId w:val="7"/>
        </w:numPr>
        <w:spacing w:after="0" w:line="322" w:lineRule="exact"/>
        <w:jc w:val="both"/>
        <w:rPr>
          <w:rFonts w:ascii="Times New Roman" w:eastAsia="Times New Roman" w:hAnsi="Times New Roman" w:cs="Times New Roman"/>
          <w:b/>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w:t>
      </w:r>
      <w:r w:rsidRPr="005350F8">
        <w:rPr>
          <w:rFonts w:ascii="Times New Roman" w:eastAsia="Times New Roman" w:hAnsi="Times New Roman" w:cs="Times New Roman"/>
          <w:b/>
          <w:color w:val="000000"/>
          <w:sz w:val="28"/>
          <w:szCs w:val="28"/>
          <w:shd w:val="clear" w:color="auto" w:fill="FFFFFF"/>
          <w:lang w:eastAsia="ru-RU"/>
        </w:rPr>
        <w:t>Детские площадки:</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Детские площадки предназначены для игр и активного отдыха детей разных возрастов.</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Детские площадки для 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 игровые комплексы и места для катания - в парках жилого района.</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3"/>
          <w:szCs w:val="23"/>
          <w:shd w:val="clear" w:color="auto" w:fill="FFFFFF"/>
          <w:lang w:eastAsia="ru-RU"/>
        </w:rPr>
        <w:t xml:space="preserve"> </w:t>
      </w:r>
      <w:r w:rsidRPr="005350F8">
        <w:rPr>
          <w:rFonts w:ascii="Times New Roman" w:eastAsia="Times New Roman" w:hAnsi="Times New Roman" w:cs="Times New Roman"/>
          <w:color w:val="000000"/>
          <w:sz w:val="28"/>
          <w:szCs w:val="28"/>
          <w:shd w:val="clear" w:color="auto" w:fill="FFFFFF"/>
          <w:lang w:eastAsia="ru-RU"/>
        </w:rPr>
        <w:t>Расстояние от окон жилых домов и общественных зданий до границ детских площадок дошкольного возраста должны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 проживающих на территории, прилегающей к месту предполагаемого размещения детской площадки, на расстоянии от окон жилых домов и общественных зданий не менее 10 м.</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752F2B" w:rsidRPr="005350F8" w:rsidRDefault="00752F2B" w:rsidP="00752F2B">
      <w:pPr>
        <w:widowControl w:val="0"/>
        <w:numPr>
          <w:ilvl w:val="1"/>
          <w:numId w:val="7"/>
        </w:numPr>
        <w:spacing w:after="0" w:line="322" w:lineRule="exact"/>
        <w:jc w:val="both"/>
        <w:rPr>
          <w:rFonts w:ascii="Times New Roman" w:eastAsia="Times New Roman" w:hAnsi="Times New Roman" w:cs="Times New Roman"/>
          <w:sz w:val="26"/>
          <w:szCs w:val="26"/>
          <w:lang w:eastAsia="ru-RU"/>
        </w:rPr>
      </w:pPr>
      <w:r w:rsidRPr="005350F8">
        <w:rPr>
          <w:rFonts w:ascii="Times New Roman" w:eastAsia="Times New Roman" w:hAnsi="Times New Roman" w:cs="Times New Roman"/>
          <w:color w:val="000000"/>
          <w:sz w:val="23"/>
          <w:szCs w:val="23"/>
          <w:shd w:val="clear" w:color="auto" w:fill="FFFFFF"/>
          <w:lang w:eastAsia="ru-RU"/>
        </w:rPr>
        <w:t xml:space="preserve"> </w:t>
      </w:r>
      <w:r w:rsidRPr="005350F8">
        <w:rPr>
          <w:rFonts w:ascii="Times New Roman" w:eastAsia="Times New Roman" w:hAnsi="Times New Roman" w:cs="Times New Roman"/>
          <w:b/>
          <w:color w:val="000000"/>
          <w:sz w:val="28"/>
          <w:szCs w:val="28"/>
          <w:shd w:val="clear" w:color="auto" w:fill="FFFFFF"/>
          <w:lang w:eastAsia="ru-RU"/>
        </w:rPr>
        <w:t>Спортивные площадки</w:t>
      </w:r>
      <w:r w:rsidRPr="005350F8">
        <w:rPr>
          <w:rFonts w:ascii="Times New Roman" w:eastAsia="Times New Roman" w:hAnsi="Times New Roman" w:cs="Times New Roman"/>
          <w:color w:val="000000"/>
          <w:sz w:val="23"/>
          <w:szCs w:val="23"/>
          <w:shd w:val="clear" w:color="auto" w:fill="FFFFFF"/>
          <w:lang w:eastAsia="ru-RU"/>
        </w:rPr>
        <w:t>:</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Спортивные площадки предназначены для занятий физкультурой и спортом всех возрастных групп населения.</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Минимальное расстояние от границ спортплощадок до окон жилых домов рекомендуется принимать от 20 до 40 м - в зависимости от шумовых характеристик площадки.</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Перечень элементов благоустройства территории на спортивной площадке включает мягкие или газонные виды покрытия, спортивное оборудование.</w:t>
      </w:r>
    </w:p>
    <w:p w:rsidR="00752F2B" w:rsidRPr="005350F8" w:rsidRDefault="00752F2B" w:rsidP="00752F2B">
      <w:pPr>
        <w:widowControl w:val="0"/>
        <w:numPr>
          <w:ilvl w:val="2"/>
          <w:numId w:val="7"/>
        </w:numPr>
        <w:spacing w:after="0" w:line="322" w:lineRule="exact"/>
        <w:ind w:right="20"/>
        <w:jc w:val="both"/>
        <w:rPr>
          <w:rFonts w:ascii="Times New Roman" w:eastAsia="Times New Roman" w:hAnsi="Times New Roman" w:cs="Times New Roman"/>
          <w:sz w:val="23"/>
          <w:szCs w:val="23"/>
          <w:shd w:val="clear" w:color="auto" w:fill="FFFFFF"/>
          <w:lang w:eastAsia="ru-RU"/>
        </w:rPr>
      </w:pPr>
      <w:r w:rsidRPr="005350F8">
        <w:rPr>
          <w:rFonts w:ascii="Times New Roman" w:eastAsia="Times New Roman" w:hAnsi="Times New Roman" w:cs="Times New Roman"/>
          <w:color w:val="000000"/>
          <w:sz w:val="28"/>
          <w:szCs w:val="28"/>
          <w:shd w:val="clear" w:color="auto" w:fill="FFFFFF"/>
          <w:lang w:eastAsia="ru-RU"/>
        </w:rPr>
        <w:t xml:space="preserve"> Площадки должны оборудоваться сетчатым ограждением высотой 2,5</w:t>
      </w:r>
      <w:r w:rsidRPr="005350F8">
        <w:rPr>
          <w:rFonts w:ascii="Times New Roman" w:eastAsia="Times New Roman" w:hAnsi="Times New Roman" w:cs="Times New Roman"/>
          <w:color w:val="000000"/>
          <w:sz w:val="28"/>
          <w:szCs w:val="28"/>
          <w:shd w:val="clear" w:color="auto" w:fill="FFFFFF"/>
          <w:lang w:eastAsia="ru-RU"/>
        </w:rPr>
        <w:softHyphen/>
        <w:t>3 м, а в местах примыкания спортивных площадок друг к другу - высотой не менее 1,2 м</w:t>
      </w:r>
      <w:r w:rsidRPr="005350F8">
        <w:rPr>
          <w:rFonts w:ascii="Times New Roman" w:eastAsia="Times New Roman" w:hAnsi="Times New Roman" w:cs="Times New Roman"/>
          <w:color w:val="000000"/>
          <w:sz w:val="23"/>
          <w:szCs w:val="23"/>
          <w:shd w:val="clear" w:color="auto" w:fill="FFFFFF"/>
          <w:lang w:eastAsia="ru-RU"/>
        </w:rPr>
        <w:t>.</w:t>
      </w:r>
    </w:p>
    <w:p w:rsidR="00752F2B" w:rsidRPr="005350F8" w:rsidRDefault="00752F2B" w:rsidP="00752F2B">
      <w:pPr>
        <w:widowControl w:val="0"/>
        <w:spacing w:after="0" w:line="322" w:lineRule="exact"/>
        <w:ind w:left="740" w:right="20"/>
        <w:jc w:val="both"/>
        <w:rPr>
          <w:rFonts w:ascii="Times New Roman" w:eastAsia="Times New Roman" w:hAnsi="Times New Roman" w:cs="Times New Roman"/>
          <w:sz w:val="26"/>
          <w:szCs w:val="26"/>
          <w:lang w:eastAsia="ru-RU"/>
        </w:rPr>
      </w:pPr>
    </w:p>
    <w:p w:rsidR="00752F2B" w:rsidRDefault="00752F2B" w:rsidP="00752F2B">
      <w:pPr>
        <w:widowControl w:val="0"/>
        <w:spacing w:after="0" w:line="322" w:lineRule="exact"/>
        <w:ind w:left="20" w:firstLine="720"/>
        <w:jc w:val="both"/>
        <w:rPr>
          <w:rFonts w:ascii="Times New Roman" w:hAnsi="Times New Roman" w:cs="Times New Roman"/>
          <w:color w:val="000000"/>
          <w:sz w:val="28"/>
          <w:szCs w:val="28"/>
          <w:shd w:val="clear" w:color="auto" w:fill="FFFFFF"/>
        </w:rPr>
      </w:pPr>
      <w:r w:rsidRPr="005350F8">
        <w:rPr>
          <w:rFonts w:ascii="Times New Roman" w:hAnsi="Times New Roman" w:cs="Times New Roman"/>
          <w:color w:val="000000"/>
          <w:sz w:val="28"/>
          <w:szCs w:val="28"/>
          <w:shd w:val="clear" w:color="auto" w:fill="FFFFFF"/>
        </w:rPr>
        <w:t>Статья 5. Организация уличного освещения</w:t>
      </w:r>
      <w:r>
        <w:rPr>
          <w:rFonts w:ascii="Times New Roman" w:hAnsi="Times New Roman" w:cs="Times New Roman"/>
          <w:color w:val="000000"/>
          <w:sz w:val="28"/>
          <w:szCs w:val="28"/>
          <w:shd w:val="clear" w:color="auto" w:fill="FFFFFF"/>
        </w:rPr>
        <w:t>.</w:t>
      </w:r>
    </w:p>
    <w:p w:rsidR="00752F2B" w:rsidRPr="005350F8" w:rsidRDefault="00752F2B" w:rsidP="00752F2B">
      <w:pPr>
        <w:widowControl w:val="0"/>
        <w:spacing w:after="0" w:line="322" w:lineRule="exact"/>
        <w:ind w:left="20" w:firstLine="720"/>
        <w:jc w:val="both"/>
        <w:rPr>
          <w:rFonts w:ascii="Times New Roman" w:hAnsi="Times New Roman" w:cs="Times New Roman"/>
          <w:b/>
          <w:bCs/>
          <w:sz w:val="28"/>
          <w:szCs w:val="28"/>
        </w:rPr>
      </w:pPr>
    </w:p>
    <w:p w:rsidR="00752F2B" w:rsidRPr="005350F8" w:rsidRDefault="00752F2B" w:rsidP="00752F2B">
      <w:pPr>
        <w:widowControl w:val="0"/>
        <w:numPr>
          <w:ilvl w:val="0"/>
          <w:numId w:val="8"/>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lastRenderedPageBreak/>
        <w:t xml:space="preserve"> Улицы, дороги, площади, общественные территории, территории жилых домов, территории промышленных и коммунальных организаций должны освещаться в темное время суток по расписанию, утвержденному исполнительным комитетом поселения.</w:t>
      </w:r>
    </w:p>
    <w:p w:rsidR="00752F2B" w:rsidRPr="005350F8" w:rsidRDefault="00752F2B" w:rsidP="00752F2B">
      <w:pPr>
        <w:widowControl w:val="0"/>
        <w:numPr>
          <w:ilvl w:val="0"/>
          <w:numId w:val="8"/>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Строительство, эксплуатация, текущий и капитальный ремонт сетей наружного освещения улиц осуществляется специализированными организациям.</w:t>
      </w:r>
    </w:p>
    <w:p w:rsidR="00752F2B" w:rsidRPr="005350F8" w:rsidRDefault="00752F2B" w:rsidP="00752F2B">
      <w:pPr>
        <w:widowControl w:val="0"/>
        <w:numPr>
          <w:ilvl w:val="0"/>
          <w:numId w:val="8"/>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752F2B" w:rsidRPr="005350F8" w:rsidRDefault="00752F2B" w:rsidP="00752F2B">
      <w:pPr>
        <w:widowControl w:val="0"/>
        <w:numPr>
          <w:ilvl w:val="0"/>
          <w:numId w:val="8"/>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На территории поселения запрещается:</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самовольное подключение проводов и кабелей к сетям уличного освещения и осветительному оборудованию;</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эксплуатация сетей уличного освещения и осветительного оборудования при наличии обрывов проводов, повреждений опор, изоляторов.</w:t>
      </w:r>
    </w:p>
    <w:p w:rsidR="00752F2B" w:rsidRPr="005350F8" w:rsidRDefault="00752F2B" w:rsidP="00752F2B">
      <w:pPr>
        <w:widowControl w:val="0"/>
        <w:numPr>
          <w:ilvl w:val="0"/>
          <w:numId w:val="8"/>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w:t>
      </w:r>
    </w:p>
    <w:p w:rsidR="00752F2B" w:rsidRPr="005350F8" w:rsidRDefault="00752F2B" w:rsidP="00752F2B">
      <w:pPr>
        <w:widowControl w:val="0"/>
        <w:numPr>
          <w:ilvl w:val="0"/>
          <w:numId w:val="8"/>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Для наружного освещения необходимо применять энергосберегающие светильники, предназначенные для уличного освещения. При монтаже установок уличного освещения допускается применение только однотипных светильников, опор и кронштейнов на одной дороге или на одном проезде.</w:t>
      </w:r>
    </w:p>
    <w:p w:rsidR="00752F2B" w:rsidRPr="005350F8" w:rsidRDefault="00752F2B" w:rsidP="00752F2B">
      <w:pPr>
        <w:widowControl w:val="0"/>
        <w:numPr>
          <w:ilvl w:val="0"/>
          <w:numId w:val="8"/>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Светильники следует монтировать в соответствии с проектной высотой подвеса, углом наклона, расстоянием между светильниками и положением относительно освещаемого участка.</w:t>
      </w:r>
    </w:p>
    <w:p w:rsidR="00752F2B" w:rsidRPr="005350F8" w:rsidRDefault="00752F2B" w:rsidP="00752F2B">
      <w:pPr>
        <w:widowControl w:val="0"/>
        <w:numPr>
          <w:ilvl w:val="0"/>
          <w:numId w:val="8"/>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Крепление светильников должно быть надежным и исключать возможность произвольного изменения положения светильника в процессе эксплуатации.</w:t>
      </w:r>
    </w:p>
    <w:p w:rsidR="00752F2B" w:rsidRPr="005350F8" w:rsidRDefault="00752F2B" w:rsidP="00752F2B">
      <w:pPr>
        <w:widowControl w:val="0"/>
        <w:numPr>
          <w:ilvl w:val="0"/>
          <w:numId w:val="8"/>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Не допускается наличие гор</w:t>
      </w:r>
      <w:r w:rsidRPr="008425CB">
        <w:rPr>
          <w:rFonts w:ascii="Times New Roman" w:eastAsia="Times New Roman" w:hAnsi="Times New Roman" w:cs="Times New Roman"/>
          <w:color w:val="000000"/>
          <w:sz w:val="28"/>
          <w:szCs w:val="28"/>
          <w:lang w:eastAsia="ru-RU"/>
        </w:rPr>
        <w:t>ящ</w:t>
      </w:r>
      <w:r w:rsidRPr="005350F8">
        <w:rPr>
          <w:rFonts w:ascii="Times New Roman" w:eastAsia="Times New Roman" w:hAnsi="Times New Roman" w:cs="Times New Roman"/>
          <w:color w:val="000000"/>
          <w:sz w:val="28"/>
          <w:szCs w:val="28"/>
          <w:shd w:val="clear" w:color="auto" w:fill="FFFFFF"/>
          <w:lang w:eastAsia="ru-RU"/>
        </w:rPr>
        <w:t>их светильников освещения элементов улично-дорожной сети в светлое время суток, за исключением кратковременного включения для проведения ремонтных работ.</w:t>
      </w:r>
    </w:p>
    <w:p w:rsidR="00752F2B" w:rsidRPr="005350F8" w:rsidRDefault="00752F2B" w:rsidP="00752F2B">
      <w:pPr>
        <w:widowControl w:val="0"/>
        <w:numPr>
          <w:ilvl w:val="0"/>
          <w:numId w:val="8"/>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Контроль за строительством, реконструкцией, ремонтом и за состоянием сетей наружного освещения осуществляют собственники (балансодержатели) соответствующих сетей.</w:t>
      </w:r>
    </w:p>
    <w:p w:rsidR="00752F2B" w:rsidRPr="005350F8" w:rsidRDefault="00752F2B" w:rsidP="00752F2B">
      <w:pPr>
        <w:widowControl w:val="0"/>
        <w:numPr>
          <w:ilvl w:val="0"/>
          <w:numId w:val="8"/>
        </w:numPr>
        <w:spacing w:after="30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Собственники (балансодержатели) сетей принимают меры по повышению энергоэффективности сетей наружного освещения, в том числе реконструкция и модернизация сетей и систем управления уличным освещением.</w:t>
      </w:r>
    </w:p>
    <w:p w:rsidR="00752F2B" w:rsidRDefault="00752F2B" w:rsidP="00752F2B">
      <w:pPr>
        <w:keepNext/>
        <w:keepLines/>
        <w:widowControl w:val="0"/>
        <w:spacing w:after="0" w:line="322" w:lineRule="exact"/>
        <w:ind w:firstLine="720"/>
        <w:jc w:val="both"/>
        <w:outlineLvl w:val="0"/>
        <w:rPr>
          <w:rFonts w:ascii="Times New Roman" w:hAnsi="Times New Roman" w:cs="Times New Roman"/>
          <w:color w:val="000000"/>
          <w:sz w:val="28"/>
          <w:szCs w:val="28"/>
          <w:shd w:val="clear" w:color="auto" w:fill="FFFFFF"/>
        </w:rPr>
      </w:pPr>
      <w:bookmarkStart w:id="7" w:name="bookmark7"/>
      <w:r w:rsidRPr="005350F8">
        <w:rPr>
          <w:rFonts w:ascii="Times New Roman" w:hAnsi="Times New Roman" w:cs="Times New Roman"/>
          <w:color w:val="000000"/>
          <w:sz w:val="28"/>
          <w:szCs w:val="28"/>
          <w:shd w:val="clear" w:color="auto" w:fill="FFFFFF"/>
        </w:rPr>
        <w:t>Статья 6. Урны</w:t>
      </w:r>
      <w:bookmarkEnd w:id="7"/>
      <w:r>
        <w:rPr>
          <w:rFonts w:ascii="Times New Roman" w:hAnsi="Times New Roman" w:cs="Times New Roman"/>
          <w:color w:val="000000"/>
          <w:sz w:val="28"/>
          <w:szCs w:val="28"/>
          <w:shd w:val="clear" w:color="auto" w:fill="FFFFFF"/>
        </w:rPr>
        <w:t>.</w:t>
      </w:r>
    </w:p>
    <w:p w:rsidR="00752F2B" w:rsidRPr="005350F8" w:rsidRDefault="00752F2B" w:rsidP="00752F2B">
      <w:pPr>
        <w:keepNext/>
        <w:keepLines/>
        <w:widowControl w:val="0"/>
        <w:spacing w:after="0" w:line="322" w:lineRule="exact"/>
        <w:ind w:firstLine="720"/>
        <w:jc w:val="both"/>
        <w:outlineLvl w:val="0"/>
        <w:rPr>
          <w:rFonts w:ascii="Times New Roman" w:hAnsi="Times New Roman" w:cs="Times New Roman"/>
          <w:b/>
          <w:bCs/>
          <w:sz w:val="28"/>
          <w:szCs w:val="28"/>
        </w:rPr>
      </w:pPr>
    </w:p>
    <w:p w:rsidR="00752F2B" w:rsidRPr="005350F8" w:rsidRDefault="00752F2B" w:rsidP="00752F2B">
      <w:pPr>
        <w:widowControl w:val="0"/>
        <w:numPr>
          <w:ilvl w:val="0"/>
          <w:numId w:val="9"/>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 местах массового посещения, на улицах, на остановках пассажирского транспорта, у входов в торговые объекты устанавливаются </w:t>
      </w:r>
      <w:r w:rsidRPr="005350F8">
        <w:rPr>
          <w:rFonts w:ascii="Times New Roman" w:eastAsia="Times New Roman" w:hAnsi="Times New Roman" w:cs="Times New Roman"/>
          <w:color w:val="000000"/>
          <w:sz w:val="28"/>
          <w:szCs w:val="28"/>
          <w:shd w:val="clear" w:color="auto" w:fill="FFFFFF"/>
          <w:lang w:eastAsia="ru-RU"/>
        </w:rPr>
        <w:lastRenderedPageBreak/>
        <w:t>урны.</w:t>
      </w:r>
    </w:p>
    <w:p w:rsidR="00752F2B" w:rsidRPr="005350F8" w:rsidRDefault="00752F2B" w:rsidP="00752F2B">
      <w:pPr>
        <w:widowControl w:val="0"/>
        <w:spacing w:after="0" w:line="322" w:lineRule="exact"/>
        <w:ind w:right="20" w:firstLine="7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Установка урн (могут быть переносными) на территории поселения производится собственниками, владельцами, пользователями зданий, сооружений или помещений в них, а также земельных участков - в границах основной и прилегающей территории самостоятельно.</w:t>
      </w:r>
    </w:p>
    <w:p w:rsidR="00752F2B" w:rsidRPr="005350F8" w:rsidRDefault="00752F2B" w:rsidP="00752F2B">
      <w:pPr>
        <w:widowControl w:val="0"/>
        <w:numPr>
          <w:ilvl w:val="0"/>
          <w:numId w:val="9"/>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Урны должны содержаться в исправном состоянии, по мере наполнения, но не реже одного раза в день, очищаться от мусора.</w:t>
      </w:r>
    </w:p>
    <w:p w:rsidR="00752F2B" w:rsidRPr="005350F8" w:rsidRDefault="00752F2B" w:rsidP="00752F2B">
      <w:pPr>
        <w:widowControl w:val="0"/>
        <w:numPr>
          <w:ilvl w:val="0"/>
          <w:numId w:val="9"/>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Ответственность за содержание и санитарное состояние урн возлагается на лиц, указанных в п. 6.1. Правил, а также на организации, учреждения, предприятия, торговые организации, осуществляющие уборку прилегающих, закрепленных за ними территорий.</w:t>
      </w:r>
    </w:p>
    <w:p w:rsidR="00752F2B" w:rsidRPr="005350F8" w:rsidRDefault="00752F2B" w:rsidP="00752F2B">
      <w:pPr>
        <w:widowControl w:val="0"/>
        <w:numPr>
          <w:ilvl w:val="0"/>
          <w:numId w:val="9"/>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Установка урн осуществляется с учетом обеспечения беспрепятственного передвижения пешеходов, проезда инвалидных и детских колясок.</w:t>
      </w:r>
    </w:p>
    <w:p w:rsidR="00752F2B" w:rsidRPr="005350F8" w:rsidRDefault="00752F2B" w:rsidP="00752F2B">
      <w:pPr>
        <w:widowControl w:val="0"/>
        <w:numPr>
          <w:ilvl w:val="0"/>
          <w:numId w:val="9"/>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Запрещено:</w:t>
      </w:r>
    </w:p>
    <w:p w:rsidR="00752F2B" w:rsidRPr="005350F8" w:rsidRDefault="00752F2B" w:rsidP="00752F2B">
      <w:pPr>
        <w:widowControl w:val="0"/>
        <w:numPr>
          <w:ilvl w:val="0"/>
          <w:numId w:val="5"/>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переполнение урн мусором;</w:t>
      </w:r>
    </w:p>
    <w:p w:rsidR="00752F2B" w:rsidRPr="005350F8" w:rsidRDefault="00752F2B" w:rsidP="00752F2B">
      <w:pPr>
        <w:widowControl w:val="0"/>
        <w:numPr>
          <w:ilvl w:val="0"/>
          <w:numId w:val="5"/>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просыпание мусора на тротуары и газоны, в том числе при смене пакетов в</w:t>
      </w:r>
      <w:r w:rsidRPr="005350F8">
        <w:rPr>
          <w:rFonts w:ascii="Times New Roman" w:eastAsia="Times New Roman" w:hAnsi="Times New Roman" w:cs="Times New Roman"/>
          <w:sz w:val="28"/>
          <w:szCs w:val="28"/>
          <w:lang w:eastAsia="ru-RU"/>
        </w:rPr>
        <w:t xml:space="preserve"> </w:t>
      </w:r>
      <w:r w:rsidRPr="005350F8">
        <w:rPr>
          <w:rFonts w:ascii="Times New Roman" w:eastAsia="Times New Roman" w:hAnsi="Times New Roman" w:cs="Times New Roman"/>
          <w:color w:val="000000"/>
          <w:sz w:val="28"/>
          <w:szCs w:val="28"/>
          <w:shd w:val="clear" w:color="auto" w:fill="FFFFFF"/>
          <w:lang w:eastAsia="ru-RU"/>
        </w:rPr>
        <w:t>урнах;</w:t>
      </w:r>
    </w:p>
    <w:p w:rsidR="00752F2B" w:rsidRPr="005350F8" w:rsidRDefault="00752F2B" w:rsidP="00752F2B">
      <w:pPr>
        <w:widowControl w:val="0"/>
        <w:spacing w:after="0" w:line="322" w:lineRule="exact"/>
        <w:ind w:left="20" w:right="20" w:firstLine="720"/>
        <w:jc w:val="both"/>
        <w:rPr>
          <w:rFonts w:ascii="Times New Roman" w:eastAsia="Times New Roman" w:hAnsi="Times New Roman" w:cs="Times New Roman"/>
          <w:color w:val="000000"/>
          <w:sz w:val="28"/>
          <w:szCs w:val="28"/>
          <w:shd w:val="clear" w:color="auto" w:fill="FFFFFF"/>
          <w:lang w:eastAsia="ru-RU"/>
        </w:rPr>
      </w:pPr>
      <w:r w:rsidRPr="005350F8">
        <w:rPr>
          <w:rFonts w:ascii="Times New Roman" w:eastAsia="Times New Roman" w:hAnsi="Times New Roman" w:cs="Times New Roman"/>
          <w:color w:val="000000"/>
          <w:sz w:val="28"/>
          <w:szCs w:val="28"/>
          <w:shd w:val="clear" w:color="auto" w:fill="FFFFFF"/>
          <w:lang w:eastAsia="ru-RU"/>
        </w:rPr>
        <w:t>- размещение пакетов с мусором после проведения работ по уборке территории на период времени более 3-х часов.</w:t>
      </w:r>
    </w:p>
    <w:p w:rsidR="00752F2B" w:rsidRPr="005350F8" w:rsidRDefault="00752F2B" w:rsidP="00752F2B">
      <w:pPr>
        <w:widowControl w:val="0"/>
        <w:spacing w:after="0" w:line="322" w:lineRule="exact"/>
        <w:ind w:left="20" w:right="20" w:firstLine="720"/>
        <w:jc w:val="both"/>
        <w:rPr>
          <w:rFonts w:ascii="Times New Roman" w:eastAsia="Times New Roman" w:hAnsi="Times New Roman" w:cs="Times New Roman"/>
          <w:sz w:val="28"/>
          <w:szCs w:val="28"/>
          <w:lang w:eastAsia="ru-RU"/>
        </w:rPr>
      </w:pPr>
    </w:p>
    <w:p w:rsidR="00752F2B" w:rsidRDefault="00752F2B" w:rsidP="00752F2B">
      <w:pPr>
        <w:widowControl w:val="0"/>
        <w:spacing w:after="0" w:line="322" w:lineRule="exact"/>
        <w:ind w:left="20" w:firstLine="720"/>
        <w:jc w:val="both"/>
        <w:rPr>
          <w:rFonts w:ascii="Times New Roman" w:hAnsi="Times New Roman" w:cs="Times New Roman"/>
          <w:color w:val="000000"/>
          <w:sz w:val="28"/>
          <w:szCs w:val="28"/>
          <w:shd w:val="clear" w:color="auto" w:fill="FFFFFF"/>
        </w:rPr>
      </w:pPr>
      <w:r w:rsidRPr="005350F8">
        <w:rPr>
          <w:rFonts w:ascii="Times New Roman" w:hAnsi="Times New Roman" w:cs="Times New Roman"/>
          <w:color w:val="000000"/>
          <w:sz w:val="28"/>
          <w:szCs w:val="28"/>
          <w:shd w:val="clear" w:color="auto" w:fill="FFFFFF"/>
        </w:rPr>
        <w:t>Статья 7. Содержание фасадов зданий, сооружений, ограждений</w:t>
      </w:r>
      <w:r>
        <w:rPr>
          <w:rFonts w:ascii="Times New Roman" w:hAnsi="Times New Roman" w:cs="Times New Roman"/>
          <w:color w:val="000000"/>
          <w:sz w:val="28"/>
          <w:szCs w:val="28"/>
          <w:shd w:val="clear" w:color="auto" w:fill="FFFFFF"/>
        </w:rPr>
        <w:t>.</w:t>
      </w:r>
    </w:p>
    <w:p w:rsidR="00752F2B" w:rsidRPr="005350F8" w:rsidRDefault="00752F2B" w:rsidP="00752F2B">
      <w:pPr>
        <w:widowControl w:val="0"/>
        <w:spacing w:after="0" w:line="322" w:lineRule="exact"/>
        <w:ind w:left="20" w:firstLine="720"/>
        <w:jc w:val="both"/>
        <w:rPr>
          <w:rFonts w:ascii="Times New Roman" w:hAnsi="Times New Roman" w:cs="Times New Roman"/>
          <w:b/>
          <w:bCs/>
          <w:sz w:val="28"/>
          <w:szCs w:val="28"/>
        </w:rPr>
      </w:pPr>
    </w:p>
    <w:p w:rsidR="00752F2B" w:rsidRPr="005350F8" w:rsidRDefault="00752F2B" w:rsidP="00752F2B">
      <w:pPr>
        <w:widowControl w:val="0"/>
        <w:numPr>
          <w:ilvl w:val="0"/>
          <w:numId w:val="10"/>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Собственники, пользователи зданий, строений, сооружений (в том числе временных), опор линий электропередачи, малых архитектурных форм, информационных конструкций, опор, кронштейнов, устройств наружного освещения и контактной сети и других элементов благоустройства на праве собственности, обязаны содержать указанные объекты в их исправном техническом состоянии. Указанные объекты должны быть чистыми, не содержать на поверхности самовольно размещенной информационной,  и(или) рекламной конструкции, надписей, а также не иметь коррозии.</w:t>
      </w:r>
    </w:p>
    <w:p w:rsidR="00752F2B" w:rsidRPr="005350F8" w:rsidRDefault="00752F2B" w:rsidP="00752F2B">
      <w:pPr>
        <w:widowControl w:val="0"/>
        <w:numPr>
          <w:ilvl w:val="0"/>
          <w:numId w:val="10"/>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Содержание фасадов зданий (включая жилые дома) включает в себя:</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поддержание эксплуатационных показателей конструктивных элементов и отделки фасадов, в том числе входных дверей и козырьков, крылец и отдельных ступеней, ограждений спусков и лестниц, декоративных деталей и иных конструктивных элементов;</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обеспечение наличия и содержание в исправном состоянии водостоков, водосточных труб и сливов;</w:t>
      </w:r>
    </w:p>
    <w:p w:rsidR="00752F2B" w:rsidRPr="005350F8" w:rsidRDefault="00752F2B" w:rsidP="00752F2B">
      <w:pPr>
        <w:widowControl w:val="0"/>
        <w:numPr>
          <w:ilvl w:val="0"/>
          <w:numId w:val="5"/>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герметизацию, заделку и расшивку швов, трещин и выбоин;</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восстановление, ремонт и своевременную очистку отмосток, приямков цокольных окон;</w:t>
      </w:r>
    </w:p>
    <w:p w:rsidR="00752F2B" w:rsidRPr="005350F8" w:rsidRDefault="00752F2B" w:rsidP="00752F2B">
      <w:pPr>
        <w:widowControl w:val="0"/>
        <w:numPr>
          <w:ilvl w:val="0"/>
          <w:numId w:val="5"/>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помывку окон;</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3"/>
          <w:szCs w:val="23"/>
          <w:shd w:val="clear" w:color="auto" w:fill="FFFFFF"/>
          <w:lang w:eastAsia="ru-RU"/>
        </w:rPr>
        <w:t xml:space="preserve"> </w:t>
      </w:r>
      <w:r w:rsidRPr="005350F8">
        <w:rPr>
          <w:rFonts w:ascii="Times New Roman" w:eastAsia="Times New Roman" w:hAnsi="Times New Roman" w:cs="Times New Roman"/>
          <w:color w:val="000000"/>
          <w:sz w:val="28"/>
          <w:szCs w:val="28"/>
          <w:shd w:val="clear" w:color="auto" w:fill="FFFFFF"/>
          <w:lang w:eastAsia="ru-RU"/>
        </w:rPr>
        <w:t xml:space="preserve">выполнение иных требований, предусмотренных правилами и </w:t>
      </w:r>
      <w:r w:rsidRPr="005350F8">
        <w:rPr>
          <w:rFonts w:ascii="Times New Roman" w:eastAsia="Times New Roman" w:hAnsi="Times New Roman" w:cs="Times New Roman"/>
          <w:color w:val="000000"/>
          <w:sz w:val="28"/>
          <w:szCs w:val="28"/>
          <w:shd w:val="clear" w:color="auto" w:fill="FFFFFF"/>
          <w:lang w:eastAsia="ru-RU"/>
        </w:rPr>
        <w:lastRenderedPageBreak/>
        <w:t>нормами технической эксплуатации зданий, строений и сооружений.</w:t>
      </w:r>
    </w:p>
    <w:p w:rsidR="00752F2B" w:rsidRPr="005350F8" w:rsidRDefault="00752F2B" w:rsidP="00752F2B">
      <w:pPr>
        <w:widowControl w:val="0"/>
        <w:numPr>
          <w:ilvl w:val="0"/>
          <w:numId w:val="10"/>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752F2B" w:rsidRPr="005350F8" w:rsidRDefault="00752F2B" w:rsidP="00752F2B">
      <w:pPr>
        <w:widowControl w:val="0"/>
        <w:numPr>
          <w:ilvl w:val="0"/>
          <w:numId w:val="10"/>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Фасады зданий, строений, сооружений не должны иметь видимых повреждений, в том числе разрушений отделочного слоя, занимающих более 5% фасадной поверхности, водосточных труб, воронок и выпусков.</w:t>
      </w:r>
    </w:p>
    <w:p w:rsidR="00752F2B" w:rsidRPr="005350F8" w:rsidRDefault="00752F2B" w:rsidP="00752F2B">
      <w:pPr>
        <w:widowControl w:val="0"/>
        <w:numPr>
          <w:ilvl w:val="0"/>
          <w:numId w:val="10"/>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Окрашенные поверхности фасадов должны быть ровными, однотонным, без пятен и поврежденных мест.</w:t>
      </w:r>
    </w:p>
    <w:p w:rsidR="00752F2B" w:rsidRPr="005350F8" w:rsidRDefault="00752F2B" w:rsidP="00752F2B">
      <w:pPr>
        <w:widowControl w:val="0"/>
        <w:numPr>
          <w:ilvl w:val="0"/>
          <w:numId w:val="10"/>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Окраска, капитальный и текущий ремонт фасадов зданий, жилых домов, ограждений, сооружений (в том числе временных) производится в зависимости от их технического состояния и внешнего вида.</w:t>
      </w:r>
    </w:p>
    <w:p w:rsidR="00752F2B" w:rsidRPr="005350F8" w:rsidRDefault="00752F2B" w:rsidP="00752F2B">
      <w:pPr>
        <w:widowControl w:val="0"/>
        <w:numPr>
          <w:ilvl w:val="0"/>
          <w:numId w:val="10"/>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Ремонт цоколей и фасадов производится материалами,</w:t>
      </w:r>
      <w:r w:rsidRPr="005350F8">
        <w:rPr>
          <w:rFonts w:ascii="Times New Roman" w:eastAsia="Times New Roman" w:hAnsi="Times New Roman" w:cs="Times New Roman"/>
          <w:color w:val="000000"/>
          <w:sz w:val="23"/>
          <w:szCs w:val="23"/>
          <w:shd w:val="clear" w:color="auto" w:fill="FFFFFF"/>
          <w:lang w:eastAsia="ru-RU"/>
        </w:rPr>
        <w:t xml:space="preserve"> </w:t>
      </w:r>
      <w:r w:rsidRPr="005350F8">
        <w:rPr>
          <w:rFonts w:ascii="Times New Roman" w:eastAsia="Times New Roman" w:hAnsi="Times New Roman" w:cs="Times New Roman"/>
          <w:color w:val="000000"/>
          <w:sz w:val="28"/>
          <w:szCs w:val="28"/>
          <w:shd w:val="clear" w:color="auto" w:fill="FFFFFF"/>
          <w:lang w:eastAsia="ru-RU"/>
        </w:rPr>
        <w:t>позволяющими производить влажную очистку.</w:t>
      </w:r>
    </w:p>
    <w:p w:rsidR="00752F2B" w:rsidRPr="005350F8" w:rsidRDefault="00752F2B" w:rsidP="00752F2B">
      <w:pPr>
        <w:widowControl w:val="0"/>
        <w:numPr>
          <w:ilvl w:val="0"/>
          <w:numId w:val="10"/>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При обнаружении признаков разрушения несущих конструкций балконов, козырьков собственники, балансодержатели зданий, строений, сооружений, управляющие организации должны незамедлительно принять меры по обеспечению безопасности людей и предупреждению дальнейшего развития деформации.</w:t>
      </w:r>
    </w:p>
    <w:p w:rsidR="00752F2B" w:rsidRPr="005350F8" w:rsidRDefault="00752F2B" w:rsidP="00752F2B">
      <w:pPr>
        <w:widowControl w:val="0"/>
        <w:spacing w:after="600" w:line="322" w:lineRule="exact"/>
        <w:ind w:left="20" w:right="20" w:firstLine="7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7.9. Реконструкция фасадов знаний, строений сооружений, а также установка, замена оконных и дверных проемов осуществляется в установленном законодательством порядке и в соответствии с настоящими Правилами.</w:t>
      </w:r>
    </w:p>
    <w:p w:rsidR="00752F2B" w:rsidRDefault="00752F2B" w:rsidP="00752F2B">
      <w:pPr>
        <w:keepNext/>
        <w:keepLines/>
        <w:widowControl w:val="0"/>
        <w:spacing w:after="0" w:line="322" w:lineRule="exact"/>
        <w:ind w:left="20" w:firstLine="720"/>
        <w:jc w:val="center"/>
        <w:outlineLvl w:val="0"/>
        <w:rPr>
          <w:rFonts w:ascii="Times New Roman" w:hAnsi="Times New Roman" w:cs="Times New Roman"/>
          <w:color w:val="000000"/>
          <w:sz w:val="28"/>
          <w:szCs w:val="28"/>
          <w:shd w:val="clear" w:color="auto" w:fill="FFFFFF"/>
        </w:rPr>
      </w:pPr>
      <w:bookmarkStart w:id="8" w:name="bookmark8"/>
      <w:r w:rsidRPr="005350F8">
        <w:rPr>
          <w:rFonts w:ascii="Times New Roman" w:hAnsi="Times New Roman" w:cs="Times New Roman"/>
          <w:color w:val="000000"/>
          <w:sz w:val="28"/>
          <w:szCs w:val="28"/>
          <w:shd w:val="clear" w:color="auto" w:fill="FFFFFF"/>
        </w:rPr>
        <w:t>Статья 8. Требования к проведению сезонной уборки</w:t>
      </w:r>
      <w:bookmarkEnd w:id="8"/>
      <w:r>
        <w:rPr>
          <w:rFonts w:ascii="Times New Roman" w:hAnsi="Times New Roman" w:cs="Times New Roman"/>
          <w:color w:val="000000"/>
          <w:sz w:val="28"/>
          <w:szCs w:val="28"/>
          <w:shd w:val="clear" w:color="auto" w:fill="FFFFFF"/>
        </w:rPr>
        <w:t>.</w:t>
      </w:r>
    </w:p>
    <w:p w:rsidR="00752F2B" w:rsidRPr="005350F8" w:rsidRDefault="00752F2B" w:rsidP="00752F2B">
      <w:pPr>
        <w:keepNext/>
        <w:keepLines/>
        <w:widowControl w:val="0"/>
        <w:spacing w:after="0" w:line="322" w:lineRule="exact"/>
        <w:ind w:left="20" w:firstLine="720"/>
        <w:jc w:val="center"/>
        <w:outlineLvl w:val="0"/>
        <w:rPr>
          <w:rFonts w:ascii="Times New Roman" w:hAnsi="Times New Roman" w:cs="Times New Roman"/>
          <w:b/>
          <w:bCs/>
          <w:sz w:val="28"/>
          <w:szCs w:val="28"/>
        </w:rPr>
      </w:pPr>
    </w:p>
    <w:p w:rsidR="00752F2B" w:rsidRPr="005350F8" w:rsidRDefault="00752F2B" w:rsidP="00752F2B">
      <w:pPr>
        <w:widowControl w:val="0"/>
        <w:numPr>
          <w:ilvl w:val="1"/>
          <w:numId w:val="10"/>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Уборка территории общего пользования, а также прилегающих территорий в осенне-зимний период осуществляется с 15 октября до 14 апреля. В зависимости от погодных условий с наступлением резкого похолодания, выпадения снега и установления морозной погоды в период осенне-зимней уборки может быть изменен постановлением Главы поселения.</w:t>
      </w:r>
    </w:p>
    <w:p w:rsidR="00752F2B" w:rsidRPr="005350F8" w:rsidRDefault="00752F2B" w:rsidP="00752F2B">
      <w:pPr>
        <w:widowControl w:val="0"/>
        <w:numPr>
          <w:ilvl w:val="1"/>
          <w:numId w:val="10"/>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Уборка территории в осенне-зимний период предусматривает одновременную уборку и вывоз снега, льда, мусора.</w:t>
      </w:r>
    </w:p>
    <w:p w:rsidR="00752F2B" w:rsidRPr="005350F8" w:rsidRDefault="00752F2B" w:rsidP="00752F2B">
      <w:pPr>
        <w:widowControl w:val="0"/>
        <w:numPr>
          <w:ilvl w:val="1"/>
          <w:numId w:val="10"/>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 зависимости от погодных условий территории с твердым покрытием должны очищаться от снега, льда и снежного наката до твердого покрытия на всю ширину.</w:t>
      </w:r>
    </w:p>
    <w:p w:rsidR="00752F2B" w:rsidRPr="005350F8" w:rsidRDefault="00752F2B" w:rsidP="00752F2B">
      <w:pPr>
        <w:widowControl w:val="0"/>
        <w:numPr>
          <w:ilvl w:val="1"/>
          <w:numId w:val="10"/>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При гололеде в первую очередь очищаются и посыпаются песком или разрешенными противо</w:t>
      </w:r>
      <w:r>
        <w:rPr>
          <w:rFonts w:ascii="Times New Roman" w:eastAsia="Times New Roman" w:hAnsi="Times New Roman" w:cs="Times New Roman"/>
          <w:color w:val="000000"/>
          <w:sz w:val="28"/>
          <w:szCs w:val="28"/>
          <w:shd w:val="clear" w:color="auto" w:fill="FFFFFF"/>
          <w:lang w:eastAsia="ru-RU"/>
        </w:rPr>
        <w:t>-</w:t>
      </w:r>
      <w:r w:rsidRPr="005350F8">
        <w:rPr>
          <w:rFonts w:ascii="Times New Roman" w:eastAsia="Times New Roman" w:hAnsi="Times New Roman" w:cs="Times New Roman"/>
          <w:color w:val="000000"/>
          <w:sz w:val="28"/>
          <w:szCs w:val="28"/>
          <w:shd w:val="clear" w:color="auto" w:fill="FFFFFF"/>
          <w:lang w:eastAsia="ru-RU"/>
        </w:rPr>
        <w:t>гололедными материалами спуски, подъемы (в том числе лестницы), перекрестки, остановочные и посадочные площадки в местах остановок общественного транспорта, пешеходные переходы, тротуары.</w:t>
      </w:r>
    </w:p>
    <w:p w:rsidR="00752F2B" w:rsidRPr="005350F8" w:rsidRDefault="00752F2B" w:rsidP="00752F2B">
      <w:pPr>
        <w:widowControl w:val="0"/>
        <w:numPr>
          <w:ilvl w:val="1"/>
          <w:numId w:val="10"/>
        </w:numPr>
        <w:tabs>
          <w:tab w:val="left" w:pos="1407"/>
          <w:tab w:val="left" w:pos="4674"/>
        </w:tabs>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Очистку от снега дорог, площадей, тротуаров, дорожек </w:t>
      </w:r>
      <w:r w:rsidRPr="005350F8">
        <w:rPr>
          <w:rFonts w:ascii="Times New Roman" w:eastAsia="Times New Roman" w:hAnsi="Times New Roman" w:cs="Times New Roman"/>
          <w:color w:val="000000"/>
          <w:sz w:val="28"/>
          <w:szCs w:val="28"/>
          <w:shd w:val="clear" w:color="auto" w:fill="FFFFFF"/>
          <w:lang w:eastAsia="ru-RU"/>
        </w:rPr>
        <w:lastRenderedPageBreak/>
        <w:t>необходимо начинать немедленно с началом снегопада. При снегопадах значительной интенсивности и снегопереносах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w:t>
      </w:r>
    </w:p>
    <w:p w:rsidR="00752F2B" w:rsidRPr="005350F8" w:rsidRDefault="00752F2B" w:rsidP="00752F2B">
      <w:pPr>
        <w:widowControl w:val="0"/>
        <w:numPr>
          <w:ilvl w:val="1"/>
          <w:numId w:val="10"/>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Обязанность по уборке снега, сосулек с крыш, карнизных свесов, балконов, защитных козырьков, навесов и иных выступающих конструкций зданий, строений и сооружений возлагается на собственников таких объектов.</w:t>
      </w:r>
    </w:p>
    <w:p w:rsidR="00752F2B" w:rsidRPr="005350F8" w:rsidRDefault="00752F2B" w:rsidP="00752F2B">
      <w:pPr>
        <w:widowControl w:val="0"/>
        <w:numPr>
          <w:ilvl w:val="1"/>
          <w:numId w:val="10"/>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Очистка крыш от снега и удаление сосулек производится в светлое время суток с применением мер предосторожности для пешеходов. При этом применяются меры</w:t>
      </w:r>
      <w:r w:rsidRPr="005350F8">
        <w:rPr>
          <w:rFonts w:ascii="Times New Roman" w:eastAsia="Times New Roman" w:hAnsi="Times New Roman" w:cs="Times New Roman"/>
          <w:color w:val="000000"/>
          <w:sz w:val="23"/>
          <w:szCs w:val="23"/>
          <w:shd w:val="clear" w:color="auto" w:fill="FFFFFF"/>
          <w:lang w:eastAsia="ru-RU"/>
        </w:rPr>
        <w:t xml:space="preserve"> </w:t>
      </w:r>
      <w:r w:rsidRPr="005350F8">
        <w:rPr>
          <w:rFonts w:ascii="Times New Roman" w:eastAsia="Times New Roman" w:hAnsi="Times New Roman" w:cs="Times New Roman"/>
          <w:color w:val="000000"/>
          <w:sz w:val="28"/>
          <w:szCs w:val="28"/>
          <w:shd w:val="clear" w:color="auto" w:fill="FFFFFF"/>
          <w:lang w:eastAsia="ru-RU"/>
        </w:rPr>
        <w:t>по сохранности деревьев, кустарников, электропроводов, линий связи, иного имущества. Сброшенный снег и наледь убираются ежедневно по окончании работ.</w:t>
      </w:r>
    </w:p>
    <w:p w:rsidR="00752F2B" w:rsidRPr="005350F8" w:rsidRDefault="00752F2B" w:rsidP="00752F2B">
      <w:pPr>
        <w:widowControl w:val="0"/>
        <w:numPr>
          <w:ilvl w:val="1"/>
          <w:numId w:val="10"/>
        </w:numPr>
        <w:tabs>
          <w:tab w:val="left" w:pos="1407"/>
          <w:tab w:val="right" w:pos="4548"/>
          <w:tab w:val="left" w:pos="4717"/>
          <w:tab w:val="right" w:pos="10204"/>
        </w:tabs>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Вывоз снега, льда,</w:t>
      </w:r>
      <w:r w:rsidRPr="005350F8">
        <w:rPr>
          <w:rFonts w:ascii="Times New Roman" w:eastAsia="Times New Roman" w:hAnsi="Times New Roman" w:cs="Times New Roman"/>
          <w:color w:val="000000"/>
          <w:sz w:val="28"/>
          <w:szCs w:val="28"/>
          <w:shd w:val="clear" w:color="auto" w:fill="FFFFFF"/>
          <w:lang w:eastAsia="ru-RU"/>
        </w:rPr>
        <w:tab/>
        <w:t xml:space="preserve"> мусора осуществляется в соответствии, установленными законодательством требованиями к сбору и вывозу отходов.</w:t>
      </w:r>
    </w:p>
    <w:p w:rsidR="00752F2B" w:rsidRPr="005350F8" w:rsidRDefault="00752F2B" w:rsidP="00752F2B">
      <w:pPr>
        <w:widowControl w:val="0"/>
        <w:numPr>
          <w:ilvl w:val="1"/>
          <w:numId w:val="10"/>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w:t>
      </w:r>
      <w:r w:rsidRPr="005350F8">
        <w:rPr>
          <w:rFonts w:ascii="Times New Roman" w:eastAsia="Times New Roman" w:hAnsi="Times New Roman" w:cs="Times New Roman"/>
          <w:b/>
          <w:color w:val="000000"/>
          <w:sz w:val="28"/>
          <w:szCs w:val="28"/>
          <w:shd w:val="clear" w:color="auto" w:fill="FFFFFF"/>
          <w:lang w:eastAsia="ru-RU"/>
        </w:rPr>
        <w:t>Летняя уборка</w:t>
      </w:r>
      <w:r w:rsidRPr="005350F8">
        <w:rPr>
          <w:rFonts w:ascii="Times New Roman" w:eastAsia="Times New Roman" w:hAnsi="Times New Roman" w:cs="Times New Roman"/>
          <w:color w:val="000000"/>
          <w:sz w:val="28"/>
          <w:szCs w:val="28"/>
          <w:shd w:val="clear" w:color="auto" w:fill="FFFFFF"/>
          <w:lang w:eastAsia="ru-RU"/>
        </w:rPr>
        <w:t xml:space="preserve"> осуществляется в период с 15 апреля до 14 октября. Летняя уборка включает следующие мероприятия: подметание, сбор мусора, скашивание травы; очистка, окраска ограждений.</w:t>
      </w:r>
    </w:p>
    <w:p w:rsidR="00752F2B" w:rsidRPr="005350F8" w:rsidRDefault="00752F2B" w:rsidP="00752F2B">
      <w:pPr>
        <w:widowControl w:val="0"/>
        <w:numPr>
          <w:ilvl w:val="1"/>
          <w:numId w:val="10"/>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Кошение травы осуществляется по мере необходимости (допустимая высота травостоя не более 20 см).</w:t>
      </w:r>
    </w:p>
    <w:p w:rsidR="00752F2B" w:rsidRPr="008425CB" w:rsidRDefault="00752F2B" w:rsidP="00752F2B">
      <w:pPr>
        <w:widowControl w:val="0"/>
        <w:numPr>
          <w:ilvl w:val="1"/>
          <w:numId w:val="10"/>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Кошение травы следует производить в светлое время суток. Косить траву во время дождя, густого тумана (при видимости менее 50 м) и при сильном ветре запрещается.</w:t>
      </w:r>
    </w:p>
    <w:p w:rsidR="00752F2B" w:rsidRPr="005350F8" w:rsidRDefault="00752F2B" w:rsidP="00752F2B">
      <w:pPr>
        <w:widowControl w:val="0"/>
        <w:spacing w:after="0" w:line="322" w:lineRule="exact"/>
        <w:ind w:right="20"/>
        <w:jc w:val="both"/>
        <w:rPr>
          <w:rFonts w:ascii="Times New Roman" w:eastAsia="Times New Roman" w:hAnsi="Times New Roman" w:cs="Times New Roman"/>
          <w:sz w:val="28"/>
          <w:szCs w:val="28"/>
          <w:lang w:eastAsia="ru-RU"/>
        </w:rPr>
      </w:pPr>
    </w:p>
    <w:p w:rsidR="00752F2B" w:rsidRDefault="00752F2B" w:rsidP="00752F2B">
      <w:pPr>
        <w:widowControl w:val="0"/>
        <w:spacing w:after="0" w:line="322" w:lineRule="exact"/>
        <w:ind w:left="20" w:right="20" w:firstLine="720"/>
        <w:jc w:val="center"/>
        <w:rPr>
          <w:rFonts w:ascii="Times New Roman" w:hAnsi="Times New Roman" w:cs="Times New Roman"/>
          <w:color w:val="000000"/>
          <w:sz w:val="28"/>
          <w:szCs w:val="28"/>
          <w:shd w:val="clear" w:color="auto" w:fill="FFFFFF"/>
        </w:rPr>
      </w:pPr>
      <w:r w:rsidRPr="005350F8">
        <w:rPr>
          <w:rFonts w:ascii="Times New Roman" w:hAnsi="Times New Roman" w:cs="Times New Roman"/>
          <w:color w:val="000000"/>
          <w:sz w:val="28"/>
          <w:szCs w:val="28"/>
          <w:shd w:val="clear" w:color="auto" w:fill="FFFFFF"/>
        </w:rPr>
        <w:t>Статья 9. Организация сезонной уборки и санитарной очистки территории общего пользования</w:t>
      </w:r>
    </w:p>
    <w:p w:rsidR="00752F2B" w:rsidRPr="005350F8" w:rsidRDefault="00752F2B" w:rsidP="00752F2B">
      <w:pPr>
        <w:widowControl w:val="0"/>
        <w:spacing w:after="0" w:line="322" w:lineRule="exact"/>
        <w:ind w:left="20" w:right="20" w:firstLine="720"/>
        <w:jc w:val="center"/>
        <w:rPr>
          <w:rFonts w:ascii="Times New Roman" w:hAnsi="Times New Roman" w:cs="Times New Roman"/>
          <w:b/>
          <w:bCs/>
          <w:sz w:val="28"/>
          <w:szCs w:val="28"/>
        </w:rPr>
      </w:pPr>
    </w:p>
    <w:p w:rsidR="00752F2B" w:rsidRPr="005350F8" w:rsidRDefault="00752F2B" w:rsidP="00752F2B">
      <w:pPr>
        <w:widowControl w:val="0"/>
        <w:numPr>
          <w:ilvl w:val="0"/>
          <w:numId w:val="11"/>
        </w:numPr>
        <w:spacing w:after="0" w:line="322" w:lineRule="exact"/>
        <w:ind w:right="20"/>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Организация сезонной уборки и санитарной очистки территорий общего пользования, осуществляется администрацией поселения.</w:t>
      </w:r>
    </w:p>
    <w:p w:rsidR="00752F2B" w:rsidRPr="005350F8" w:rsidRDefault="00752F2B" w:rsidP="00752F2B">
      <w:pPr>
        <w:widowControl w:val="0"/>
        <w:numPr>
          <w:ilvl w:val="0"/>
          <w:numId w:val="11"/>
        </w:numPr>
        <w:spacing w:after="0" w:line="322" w:lineRule="exact"/>
        <w:ind w:right="20"/>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Администрация поселения организует регулярную уборку и санитарную очистку территорий общего пользования.</w:t>
      </w:r>
    </w:p>
    <w:p w:rsidR="00752F2B" w:rsidRPr="005350F8" w:rsidRDefault="00752F2B" w:rsidP="00752F2B">
      <w:pPr>
        <w:widowControl w:val="0"/>
        <w:numPr>
          <w:ilvl w:val="0"/>
          <w:numId w:val="11"/>
        </w:numPr>
        <w:spacing w:after="0" w:line="322" w:lineRule="exact"/>
        <w:ind w:right="20"/>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При выявлении несанкционированных мест размещения отходов на территориях общего пользования, данная территория подлежит очистке.</w:t>
      </w:r>
    </w:p>
    <w:p w:rsidR="00752F2B" w:rsidRPr="005350F8" w:rsidRDefault="00752F2B" w:rsidP="00752F2B">
      <w:pPr>
        <w:widowControl w:val="0"/>
        <w:numPr>
          <w:ilvl w:val="0"/>
          <w:numId w:val="11"/>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При выявлении несанкционированных мест размещения отходов на территориях общего пользования, на основании обращения, либо предписания уполномоченного органа в сфере охраны окружающей среды, уборка указанных территории производится, в срок, установленный предписанием, после проведения мероприятий по установлению круга лиц, виновных в несанкционированном размещении отходов на территории мест общего пользования.</w:t>
      </w:r>
    </w:p>
    <w:p w:rsidR="00752F2B" w:rsidRPr="005350F8" w:rsidRDefault="00752F2B" w:rsidP="00752F2B">
      <w:pPr>
        <w:widowControl w:val="0"/>
        <w:numPr>
          <w:ilvl w:val="0"/>
          <w:numId w:val="11"/>
        </w:numPr>
        <w:spacing w:after="30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Выявление несанкционированных мест размещения отходов осуществляется по обращениям заинтересованных лиц, сообщений, а также иных источников информации, в том числе средств массовой информации.</w:t>
      </w:r>
    </w:p>
    <w:p w:rsidR="00752F2B" w:rsidRDefault="00752F2B" w:rsidP="00752F2B">
      <w:pPr>
        <w:widowControl w:val="0"/>
        <w:spacing w:after="0" w:line="322" w:lineRule="exact"/>
        <w:ind w:left="20" w:right="20" w:firstLine="720"/>
        <w:jc w:val="center"/>
        <w:rPr>
          <w:rFonts w:ascii="Times New Roman" w:hAnsi="Times New Roman" w:cs="Times New Roman"/>
          <w:color w:val="000000"/>
          <w:sz w:val="28"/>
          <w:szCs w:val="28"/>
          <w:shd w:val="clear" w:color="auto" w:fill="FFFFFF"/>
        </w:rPr>
      </w:pPr>
      <w:r w:rsidRPr="005350F8">
        <w:rPr>
          <w:rFonts w:ascii="Times New Roman" w:hAnsi="Times New Roman" w:cs="Times New Roman"/>
          <w:color w:val="000000"/>
          <w:sz w:val="28"/>
          <w:szCs w:val="28"/>
          <w:shd w:val="clear" w:color="auto" w:fill="FFFFFF"/>
        </w:rPr>
        <w:lastRenderedPageBreak/>
        <w:t>Статья 10. Основные требования к проведению земляных работ при строительстве, ремонте, реконструкции коммуникаций</w:t>
      </w:r>
      <w:r>
        <w:rPr>
          <w:rFonts w:ascii="Times New Roman" w:hAnsi="Times New Roman" w:cs="Times New Roman"/>
          <w:color w:val="000000"/>
          <w:sz w:val="28"/>
          <w:szCs w:val="28"/>
          <w:shd w:val="clear" w:color="auto" w:fill="FFFFFF"/>
        </w:rPr>
        <w:t>.</w:t>
      </w:r>
    </w:p>
    <w:p w:rsidR="00752F2B" w:rsidRPr="005350F8" w:rsidRDefault="00752F2B" w:rsidP="00752F2B">
      <w:pPr>
        <w:widowControl w:val="0"/>
        <w:spacing w:after="0" w:line="322" w:lineRule="exact"/>
        <w:ind w:left="20" w:right="20" w:firstLine="720"/>
        <w:rPr>
          <w:rFonts w:ascii="Times New Roman" w:hAnsi="Times New Roman" w:cs="Times New Roman"/>
          <w:b/>
          <w:bCs/>
          <w:sz w:val="28"/>
          <w:szCs w:val="28"/>
        </w:rPr>
      </w:pPr>
    </w:p>
    <w:p w:rsidR="00752F2B" w:rsidRPr="005350F8" w:rsidRDefault="00752F2B" w:rsidP="00752F2B">
      <w:pPr>
        <w:widowControl w:val="0"/>
        <w:numPr>
          <w:ilvl w:val="0"/>
          <w:numId w:val="12"/>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Производство дорожных, строительных и других земляных работ на территории поселения осуществляется на основании разрешения на производство соответствующих работ, выданного муниципальным районом.</w:t>
      </w:r>
    </w:p>
    <w:p w:rsidR="00752F2B" w:rsidRPr="005350F8" w:rsidRDefault="00752F2B" w:rsidP="00752F2B">
      <w:pPr>
        <w:widowControl w:val="0"/>
        <w:numPr>
          <w:ilvl w:val="0"/>
          <w:numId w:val="12"/>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3"/>
          <w:szCs w:val="23"/>
          <w:shd w:val="clear" w:color="auto" w:fill="FFFFFF"/>
          <w:lang w:eastAsia="ru-RU"/>
        </w:rPr>
        <w:t xml:space="preserve"> </w:t>
      </w:r>
      <w:r w:rsidRPr="005350F8">
        <w:rPr>
          <w:rFonts w:ascii="Times New Roman" w:eastAsia="Times New Roman" w:hAnsi="Times New Roman" w:cs="Times New Roman"/>
          <w:color w:val="000000"/>
          <w:sz w:val="28"/>
          <w:szCs w:val="28"/>
          <w:shd w:val="clear" w:color="auto" w:fill="FFFFFF"/>
          <w:lang w:eastAsia="ru-RU"/>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(ордер) на производство работ, в сроки, согласованные администрацией поселения в разрешении (ордере).</w:t>
      </w:r>
    </w:p>
    <w:p w:rsidR="00752F2B" w:rsidRPr="005350F8" w:rsidRDefault="00752F2B" w:rsidP="00752F2B">
      <w:pPr>
        <w:widowControl w:val="0"/>
        <w:numPr>
          <w:ilvl w:val="0"/>
          <w:numId w:val="12"/>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ее вскрытия должна быть восстановлена в существующей конструкции в сроки, указанные в соглашении (договоре) о восстановлении нарушенного благоустройства, но не позднее 1 месяца - в весенне-летний период, и не позднее 2 месяцев - в осенне-</w:t>
      </w:r>
      <w:r w:rsidRPr="005350F8">
        <w:rPr>
          <w:rFonts w:ascii="Times New Roman" w:eastAsia="Times New Roman" w:hAnsi="Times New Roman" w:cs="Times New Roman"/>
          <w:color w:val="000000"/>
          <w:sz w:val="28"/>
          <w:szCs w:val="28"/>
          <w:shd w:val="clear" w:color="auto" w:fill="FFFFFF"/>
          <w:lang w:eastAsia="ru-RU"/>
        </w:rPr>
        <w:softHyphen/>
        <w:t>зимний период.</w:t>
      </w:r>
    </w:p>
    <w:p w:rsidR="00752F2B" w:rsidRPr="005350F8" w:rsidRDefault="00752F2B" w:rsidP="00752F2B">
      <w:pPr>
        <w:widowControl w:val="0"/>
        <w:numPr>
          <w:ilvl w:val="0"/>
          <w:numId w:val="12"/>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752F2B" w:rsidRPr="005350F8" w:rsidRDefault="00752F2B" w:rsidP="00752F2B">
      <w:pPr>
        <w:widowControl w:val="0"/>
        <w:numPr>
          <w:ilvl w:val="0"/>
          <w:numId w:val="12"/>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 настоящими Правилами, строительными нормами, правилами, техническими регламентами, стандартами, другими нормативными актами в сфере строительства и производства работ, другими нормативными правовыми актами Российской Федерации, муниципальными правовыми актами поселения.</w:t>
      </w:r>
    </w:p>
    <w:p w:rsidR="00752F2B" w:rsidRPr="005350F8" w:rsidRDefault="00752F2B" w:rsidP="00752F2B">
      <w:pPr>
        <w:widowControl w:val="0"/>
        <w:numPr>
          <w:ilvl w:val="0"/>
          <w:numId w:val="12"/>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752F2B" w:rsidRPr="005350F8" w:rsidRDefault="00752F2B" w:rsidP="00752F2B">
      <w:pPr>
        <w:widowControl w:val="0"/>
        <w:numPr>
          <w:ilvl w:val="0"/>
          <w:numId w:val="12"/>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752F2B" w:rsidRPr="005350F8" w:rsidRDefault="00752F2B" w:rsidP="00752F2B">
      <w:pPr>
        <w:widowControl w:val="0"/>
        <w:numPr>
          <w:ilvl w:val="0"/>
          <w:numId w:val="12"/>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752F2B" w:rsidRPr="005350F8" w:rsidRDefault="00752F2B" w:rsidP="00752F2B">
      <w:pPr>
        <w:widowControl w:val="0"/>
        <w:numPr>
          <w:ilvl w:val="0"/>
          <w:numId w:val="12"/>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lastRenderedPageBreak/>
        <w:t xml:space="preserve"> В ночное время неработающие механизмы и ма</w:t>
      </w:r>
      <w:r w:rsidRPr="005350F8">
        <w:rPr>
          <w:rFonts w:ascii="Times New Roman" w:eastAsia="Times New Roman" w:hAnsi="Times New Roman" w:cs="Times New Roman"/>
          <w:color w:val="000000"/>
          <w:sz w:val="28"/>
          <w:szCs w:val="28"/>
          <w:lang w:eastAsia="ru-RU"/>
        </w:rPr>
        <w:t>ши</w:t>
      </w:r>
      <w:r w:rsidRPr="005350F8">
        <w:rPr>
          <w:rFonts w:ascii="Times New Roman" w:eastAsia="Times New Roman" w:hAnsi="Times New Roman" w:cs="Times New Roman"/>
          <w:color w:val="000000"/>
          <w:sz w:val="28"/>
          <w:szCs w:val="28"/>
          <w:shd w:val="clear" w:color="auto" w:fill="FFFFFF"/>
          <w:lang w:eastAsia="ru-RU"/>
        </w:rPr>
        <w:t>ны должны убираться с проезжей части дорог.</w:t>
      </w:r>
    </w:p>
    <w:p w:rsidR="00752F2B" w:rsidRPr="005350F8" w:rsidRDefault="00752F2B" w:rsidP="00752F2B">
      <w:pPr>
        <w:widowControl w:val="0"/>
        <w:spacing w:after="0" w:line="322" w:lineRule="exact"/>
        <w:ind w:left="20" w:right="20" w:firstLine="74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 чем 200 м друг от друга.</w:t>
      </w:r>
    </w:p>
    <w:p w:rsidR="00752F2B" w:rsidRPr="005350F8" w:rsidRDefault="00752F2B" w:rsidP="00752F2B">
      <w:pPr>
        <w:widowControl w:val="0"/>
        <w:numPr>
          <w:ilvl w:val="0"/>
          <w:numId w:val="12"/>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w:t>
      </w:r>
    </w:p>
    <w:p w:rsidR="00752F2B" w:rsidRPr="005350F8" w:rsidRDefault="00752F2B" w:rsidP="00752F2B">
      <w:pPr>
        <w:widowControl w:val="0"/>
        <w:numPr>
          <w:ilvl w:val="0"/>
          <w:numId w:val="12"/>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752F2B" w:rsidRPr="005350F8" w:rsidRDefault="00752F2B" w:rsidP="00752F2B">
      <w:pPr>
        <w:widowControl w:val="0"/>
        <w:numPr>
          <w:ilvl w:val="0"/>
          <w:numId w:val="12"/>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Привлечение к административной ответственности не освобождает от обязанности по восстановлению нарушенного благоустройства.</w:t>
      </w:r>
    </w:p>
    <w:p w:rsidR="00752F2B" w:rsidRPr="005350F8" w:rsidRDefault="00752F2B" w:rsidP="00752F2B">
      <w:pPr>
        <w:widowControl w:val="0"/>
        <w:numPr>
          <w:ilvl w:val="0"/>
          <w:numId w:val="12"/>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Орган, выдав</w:t>
      </w:r>
      <w:r w:rsidRPr="005350F8">
        <w:rPr>
          <w:rFonts w:ascii="Times New Roman" w:eastAsia="Times New Roman" w:hAnsi="Times New Roman" w:cs="Times New Roman"/>
          <w:color w:val="000000"/>
          <w:sz w:val="28"/>
          <w:szCs w:val="28"/>
          <w:lang w:eastAsia="ru-RU"/>
        </w:rPr>
        <w:t>ши</w:t>
      </w:r>
      <w:r w:rsidRPr="005350F8">
        <w:rPr>
          <w:rFonts w:ascii="Times New Roman" w:eastAsia="Times New Roman" w:hAnsi="Times New Roman" w:cs="Times New Roman"/>
          <w:color w:val="000000"/>
          <w:sz w:val="28"/>
          <w:szCs w:val="28"/>
          <w:shd w:val="clear" w:color="auto" w:fill="FFFFFF"/>
          <w:lang w:eastAsia="ru-RU"/>
        </w:rPr>
        <w:t>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нормами действующего законодательства,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w:t>
      </w:r>
    </w:p>
    <w:p w:rsidR="00752F2B" w:rsidRPr="005350F8" w:rsidRDefault="00752F2B" w:rsidP="00752F2B">
      <w:pPr>
        <w:widowControl w:val="0"/>
        <w:numPr>
          <w:ilvl w:val="0"/>
          <w:numId w:val="12"/>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При производстве дорожных, строительных и других земляных работ на территории поселения запрещается:</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производить дорожные, строительные и другие земляные работы без разрешения (ордера) на их производство;</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752F2B" w:rsidRPr="005350F8" w:rsidRDefault="00752F2B" w:rsidP="00752F2B">
      <w:pPr>
        <w:widowControl w:val="0"/>
        <w:numPr>
          <w:ilvl w:val="0"/>
          <w:numId w:val="5"/>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повреждать существующие сооружения, коммуникации, зеленые насаждения</w:t>
      </w:r>
      <w:r w:rsidRPr="005350F8">
        <w:rPr>
          <w:rFonts w:ascii="Times New Roman" w:eastAsia="Times New Roman" w:hAnsi="Times New Roman" w:cs="Times New Roman"/>
          <w:sz w:val="28"/>
          <w:szCs w:val="28"/>
          <w:lang w:eastAsia="ru-RU"/>
        </w:rPr>
        <w:t xml:space="preserve"> </w:t>
      </w:r>
      <w:r w:rsidRPr="005350F8">
        <w:rPr>
          <w:rFonts w:ascii="Times New Roman" w:eastAsia="Times New Roman" w:hAnsi="Times New Roman" w:cs="Times New Roman"/>
          <w:color w:val="000000"/>
          <w:sz w:val="28"/>
          <w:szCs w:val="28"/>
          <w:shd w:val="clear" w:color="auto" w:fill="FFFFFF"/>
          <w:lang w:eastAsia="ru-RU"/>
        </w:rPr>
        <w:t>и элементы благоустройства;</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производить доставку материалов к месту работ ранее срока начала работ, установленного в разрешении;</w:t>
      </w:r>
    </w:p>
    <w:p w:rsidR="00752F2B" w:rsidRPr="005350F8" w:rsidRDefault="00752F2B" w:rsidP="00752F2B">
      <w:pPr>
        <w:widowControl w:val="0"/>
        <w:numPr>
          <w:ilvl w:val="0"/>
          <w:numId w:val="5"/>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готовить раствор и бетон непосредственно на проезжей части улиц и дорог;</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производить откачку воды из колодцев, траншей и котлованов на газоны, территорию зеленых насаждений, тротуары и проезжую часть улиц и дорог;</w:t>
      </w:r>
    </w:p>
    <w:p w:rsidR="00752F2B" w:rsidRPr="005350F8" w:rsidRDefault="00752F2B" w:rsidP="00752F2B">
      <w:pPr>
        <w:widowControl w:val="0"/>
        <w:numPr>
          <w:ilvl w:val="0"/>
          <w:numId w:val="5"/>
        </w:numPr>
        <w:spacing w:after="0" w:line="326"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оставлять на проезжей части улиц, дорог, тротуарах, газонах землю и строительный мусор после окончания работ;</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занимать излишние (неустановленные в разрешении на производство работ) площади под складирование строительных материалов, огораживать территории, выходящие за установленные в разрешении границы;</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загромождать проходы и въезды во дворы, нарушать проезд </w:t>
      </w:r>
      <w:r w:rsidRPr="005350F8">
        <w:rPr>
          <w:rFonts w:ascii="Times New Roman" w:eastAsia="Times New Roman" w:hAnsi="Times New Roman" w:cs="Times New Roman"/>
          <w:color w:val="000000"/>
          <w:sz w:val="28"/>
          <w:szCs w:val="28"/>
          <w:shd w:val="clear" w:color="auto" w:fill="FFFFFF"/>
          <w:lang w:eastAsia="ru-RU"/>
        </w:rPr>
        <w:lastRenderedPageBreak/>
        <w:t>транспорта и движение пешеходов;</w:t>
      </w:r>
    </w:p>
    <w:p w:rsidR="00752F2B" w:rsidRPr="005350F8" w:rsidRDefault="00752F2B" w:rsidP="00752F2B">
      <w:pPr>
        <w:widowControl w:val="0"/>
        <w:numPr>
          <w:ilvl w:val="0"/>
          <w:numId w:val="5"/>
        </w:numPr>
        <w:spacing w:after="30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засыпать землей и строительными материалами деревья, кустарники, газоны, проезжую часть дорог, улиц, тротуары, территории, не выделенные для производства работ.</w:t>
      </w:r>
    </w:p>
    <w:p w:rsidR="00752F2B" w:rsidRDefault="00752F2B" w:rsidP="00752F2B">
      <w:pPr>
        <w:keepNext/>
        <w:keepLines/>
        <w:widowControl w:val="0"/>
        <w:spacing w:after="0" w:line="322" w:lineRule="exact"/>
        <w:ind w:right="20" w:firstLine="720"/>
        <w:jc w:val="center"/>
        <w:outlineLvl w:val="0"/>
        <w:rPr>
          <w:rFonts w:ascii="Times New Roman" w:hAnsi="Times New Roman" w:cs="Times New Roman"/>
          <w:color w:val="000000"/>
          <w:sz w:val="28"/>
          <w:szCs w:val="28"/>
          <w:shd w:val="clear" w:color="auto" w:fill="FFFFFF"/>
        </w:rPr>
      </w:pPr>
      <w:bookmarkStart w:id="9" w:name="bookmark9"/>
      <w:r w:rsidRPr="005350F8">
        <w:rPr>
          <w:rFonts w:ascii="Times New Roman" w:hAnsi="Times New Roman" w:cs="Times New Roman"/>
          <w:color w:val="000000"/>
          <w:sz w:val="28"/>
          <w:szCs w:val="28"/>
          <w:shd w:val="clear" w:color="auto" w:fill="FFFFFF"/>
        </w:rPr>
        <w:t>Статья 11. Требования к содержанию и благоустройству прилегающей территории объектов торговли</w:t>
      </w:r>
      <w:bookmarkEnd w:id="9"/>
      <w:r w:rsidRPr="005350F8">
        <w:rPr>
          <w:rFonts w:ascii="Times New Roman" w:hAnsi="Times New Roman" w:cs="Times New Roman"/>
          <w:color w:val="000000"/>
          <w:sz w:val="28"/>
          <w:szCs w:val="28"/>
          <w:shd w:val="clear" w:color="auto" w:fill="FFFFFF"/>
        </w:rPr>
        <w:t>.</w:t>
      </w:r>
    </w:p>
    <w:p w:rsidR="00752F2B" w:rsidRPr="005350F8" w:rsidRDefault="00752F2B" w:rsidP="00752F2B">
      <w:pPr>
        <w:keepNext/>
        <w:keepLines/>
        <w:widowControl w:val="0"/>
        <w:spacing w:after="0" w:line="322" w:lineRule="exact"/>
        <w:ind w:right="20" w:firstLine="720"/>
        <w:jc w:val="both"/>
        <w:outlineLvl w:val="0"/>
        <w:rPr>
          <w:rFonts w:ascii="Times New Roman" w:hAnsi="Times New Roman" w:cs="Times New Roman"/>
          <w:b/>
          <w:bCs/>
          <w:sz w:val="28"/>
          <w:szCs w:val="28"/>
        </w:rPr>
      </w:pPr>
    </w:p>
    <w:p w:rsidR="00752F2B" w:rsidRPr="005350F8" w:rsidRDefault="00752F2B" w:rsidP="00752F2B">
      <w:pPr>
        <w:widowControl w:val="0"/>
        <w:numPr>
          <w:ilvl w:val="0"/>
          <w:numId w:val="1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Размещение объектов мелкорозничной торговли без разрешения запрещено.</w:t>
      </w:r>
    </w:p>
    <w:p w:rsidR="00752F2B" w:rsidRPr="005350F8" w:rsidRDefault="00752F2B" w:rsidP="00752F2B">
      <w:pPr>
        <w:widowControl w:val="0"/>
        <w:numPr>
          <w:ilvl w:val="0"/>
          <w:numId w:val="1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Размещение нестационарных объектов торговли (нестационарных объектов по предоставлению услуг) на земельных участках, находящихся в муниципальной собственности поселения, и на земельных участках, государственная собственность на которые не разграничена, без разрешения, выданного в соответствии с договором на размещение (эксплуатацию) нестационарного объекта торговли (нестационарного объекта по предоставлению услуг) на территории поселения запрещено.</w:t>
      </w:r>
    </w:p>
    <w:p w:rsidR="00752F2B" w:rsidRPr="005350F8" w:rsidRDefault="00752F2B" w:rsidP="00752F2B">
      <w:pPr>
        <w:widowControl w:val="0"/>
        <w:numPr>
          <w:ilvl w:val="0"/>
          <w:numId w:val="1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Период размещения нестационарных объектов, условия, требования к техническим характеристикам устанавливается в разрешении на размещение нестационарного объекта торговли, либо в договоре на установку (эксплуатацию) нестационарного объекта торговли.</w:t>
      </w:r>
    </w:p>
    <w:p w:rsidR="00752F2B" w:rsidRPr="005350F8" w:rsidRDefault="00752F2B" w:rsidP="00752F2B">
      <w:pPr>
        <w:widowControl w:val="0"/>
        <w:numPr>
          <w:ilvl w:val="0"/>
          <w:numId w:val="1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Для объектов торговли, при возведении которых требуется проведение земляных и строительно-монтажных работ, требуется получение разрешения на производство земляных работ.</w:t>
      </w:r>
    </w:p>
    <w:p w:rsidR="00752F2B" w:rsidRPr="005350F8" w:rsidRDefault="00752F2B" w:rsidP="00752F2B">
      <w:pPr>
        <w:widowControl w:val="0"/>
        <w:numPr>
          <w:ilvl w:val="0"/>
          <w:numId w:val="1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После демонтажа объекта торговли, собственник (пользователь) такого объекта обязан восстановить благоустройство прилегающей территории.</w:t>
      </w:r>
    </w:p>
    <w:p w:rsidR="00752F2B" w:rsidRPr="005350F8" w:rsidRDefault="00752F2B" w:rsidP="00752F2B">
      <w:pPr>
        <w:widowControl w:val="0"/>
        <w:numPr>
          <w:ilvl w:val="0"/>
          <w:numId w:val="1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Запрещается размещение различных объектов (манекенов, выносного меню и т.д.) на земельных участках, примыкающих к объекту торговли независимо от форм права собственности таких земельных участков.</w:t>
      </w:r>
    </w:p>
    <w:p w:rsidR="00752F2B" w:rsidRPr="005350F8" w:rsidRDefault="00752F2B" w:rsidP="00752F2B">
      <w:pPr>
        <w:widowControl w:val="0"/>
        <w:numPr>
          <w:ilvl w:val="0"/>
          <w:numId w:val="1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Владельцы нестационарных объектов торговли (нестационарных объектов по предоставлению услуг) обеспечивают надлежащее санитарно</w:t>
      </w:r>
      <w:r w:rsidRPr="005350F8">
        <w:rPr>
          <w:rFonts w:ascii="Times New Roman" w:eastAsia="Times New Roman" w:hAnsi="Times New Roman" w:cs="Times New Roman"/>
          <w:color w:val="000000"/>
          <w:sz w:val="28"/>
          <w:szCs w:val="28"/>
          <w:shd w:val="clear" w:color="auto" w:fill="FFFFFF"/>
          <w:lang w:eastAsia="ru-RU"/>
        </w:rPr>
        <w:softHyphen/>
        <w:t>техническое состояние прилегающей территории.</w:t>
      </w:r>
    </w:p>
    <w:p w:rsidR="00752F2B" w:rsidRPr="008425CB" w:rsidRDefault="00752F2B" w:rsidP="00752F2B">
      <w:pPr>
        <w:widowControl w:val="0"/>
        <w:numPr>
          <w:ilvl w:val="0"/>
          <w:numId w:val="1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Организация объектов стационарной торговли разрешается в едином порядке, с соблюдением санитарных норм и правил, а также требований настоящих</w:t>
      </w:r>
      <w:r>
        <w:rPr>
          <w:rFonts w:ascii="Times New Roman" w:eastAsia="Times New Roman" w:hAnsi="Times New Roman" w:cs="Times New Roman"/>
          <w:sz w:val="28"/>
          <w:szCs w:val="28"/>
          <w:lang w:eastAsia="ru-RU"/>
        </w:rPr>
        <w:t xml:space="preserve"> </w:t>
      </w:r>
      <w:r w:rsidRPr="008425CB">
        <w:rPr>
          <w:rFonts w:ascii="Times New Roman" w:eastAsia="Times New Roman" w:hAnsi="Times New Roman" w:cs="Times New Roman"/>
          <w:color w:val="000000"/>
          <w:sz w:val="28"/>
          <w:szCs w:val="28"/>
          <w:shd w:val="clear" w:color="auto" w:fill="FFFFFF"/>
          <w:lang w:eastAsia="ru-RU"/>
        </w:rPr>
        <w:t>Правил.</w:t>
      </w:r>
    </w:p>
    <w:p w:rsidR="00752F2B" w:rsidRDefault="00752F2B" w:rsidP="00752F2B">
      <w:pPr>
        <w:widowControl w:val="0"/>
        <w:spacing w:after="0" w:line="322" w:lineRule="exact"/>
        <w:ind w:firstLine="740"/>
        <w:jc w:val="both"/>
        <w:rPr>
          <w:rFonts w:ascii="Times New Roman" w:hAnsi="Times New Roman" w:cs="Times New Roman"/>
          <w:color w:val="000000"/>
          <w:sz w:val="28"/>
          <w:szCs w:val="28"/>
          <w:shd w:val="clear" w:color="auto" w:fill="FFFFFF"/>
        </w:rPr>
      </w:pPr>
      <w:r w:rsidRPr="005350F8">
        <w:rPr>
          <w:rFonts w:ascii="Times New Roman" w:hAnsi="Times New Roman" w:cs="Times New Roman"/>
          <w:color w:val="000000"/>
          <w:sz w:val="28"/>
          <w:szCs w:val="28"/>
          <w:shd w:val="clear" w:color="auto" w:fill="FFFFFF"/>
        </w:rPr>
        <w:t>Статья 12. Участие в организации сбора и вывоза отходов</w:t>
      </w:r>
      <w:r>
        <w:rPr>
          <w:rFonts w:ascii="Times New Roman" w:hAnsi="Times New Roman" w:cs="Times New Roman"/>
          <w:color w:val="000000"/>
          <w:sz w:val="28"/>
          <w:szCs w:val="28"/>
          <w:shd w:val="clear" w:color="auto" w:fill="FFFFFF"/>
        </w:rPr>
        <w:t>.</w:t>
      </w:r>
    </w:p>
    <w:p w:rsidR="00752F2B" w:rsidRPr="005350F8" w:rsidRDefault="00752F2B" w:rsidP="00752F2B">
      <w:pPr>
        <w:widowControl w:val="0"/>
        <w:spacing w:after="0" w:line="322" w:lineRule="exact"/>
        <w:ind w:firstLine="740"/>
        <w:jc w:val="both"/>
        <w:rPr>
          <w:rFonts w:ascii="Times New Roman" w:hAnsi="Times New Roman" w:cs="Times New Roman"/>
          <w:b/>
          <w:bCs/>
          <w:sz w:val="28"/>
          <w:szCs w:val="28"/>
        </w:rPr>
      </w:pPr>
    </w:p>
    <w:p w:rsidR="00752F2B" w:rsidRPr="005350F8" w:rsidRDefault="00752F2B" w:rsidP="00752F2B">
      <w:pPr>
        <w:widowControl w:val="0"/>
        <w:numPr>
          <w:ilvl w:val="0"/>
          <w:numId w:val="14"/>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Организация деятельности по сбору (в том числе раздельному), твердых коммунальных отходов на территории поселения осуществляется в соответствии с действующим законодательством и настоящими Правилами.</w:t>
      </w:r>
    </w:p>
    <w:p w:rsidR="00752F2B" w:rsidRPr="005350F8" w:rsidRDefault="00752F2B" w:rsidP="00752F2B">
      <w:pPr>
        <w:widowControl w:val="0"/>
        <w:numPr>
          <w:ilvl w:val="0"/>
          <w:numId w:val="14"/>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Накопление,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 заключаемых с индивидуальным </w:t>
      </w:r>
      <w:r w:rsidRPr="005350F8">
        <w:rPr>
          <w:rFonts w:ascii="Times New Roman" w:eastAsia="Times New Roman" w:hAnsi="Times New Roman" w:cs="Times New Roman"/>
          <w:color w:val="000000"/>
          <w:sz w:val="28"/>
          <w:szCs w:val="28"/>
          <w:shd w:val="clear" w:color="auto" w:fill="FFFFFF"/>
          <w:lang w:eastAsia="ru-RU"/>
        </w:rPr>
        <w:lastRenderedPageBreak/>
        <w:t>предпринимателем, осуществляющим деятельность по сбору и транспортированию отходов.</w:t>
      </w:r>
    </w:p>
    <w:p w:rsidR="00752F2B" w:rsidRPr="005350F8" w:rsidRDefault="00752F2B" w:rsidP="00752F2B">
      <w:pPr>
        <w:widowControl w:val="0"/>
        <w:numPr>
          <w:ilvl w:val="0"/>
          <w:numId w:val="14"/>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Вывоз отходов осуществляется на объекты размещения, обустроенные в соответствии с действующим законодательством.</w:t>
      </w:r>
    </w:p>
    <w:p w:rsidR="00752F2B" w:rsidRPr="005350F8" w:rsidRDefault="00752F2B" w:rsidP="00752F2B">
      <w:pPr>
        <w:widowControl w:val="0"/>
        <w:numPr>
          <w:ilvl w:val="0"/>
          <w:numId w:val="14"/>
        </w:numPr>
        <w:spacing w:after="30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Графики сбора отходов должны обеспечивать удобства вывоза отходов.</w:t>
      </w:r>
    </w:p>
    <w:p w:rsidR="00752F2B" w:rsidRDefault="00752F2B" w:rsidP="00752F2B">
      <w:pPr>
        <w:widowControl w:val="0"/>
        <w:spacing w:after="0" w:line="322" w:lineRule="exact"/>
        <w:ind w:right="20" w:firstLine="740"/>
        <w:jc w:val="both"/>
        <w:rPr>
          <w:rFonts w:ascii="Times New Roman" w:hAnsi="Times New Roman" w:cs="Times New Roman"/>
          <w:color w:val="000000"/>
          <w:sz w:val="28"/>
          <w:szCs w:val="28"/>
          <w:shd w:val="clear" w:color="auto" w:fill="FFFFFF"/>
        </w:rPr>
      </w:pPr>
      <w:r w:rsidRPr="005350F8">
        <w:rPr>
          <w:rFonts w:ascii="Times New Roman" w:hAnsi="Times New Roman" w:cs="Times New Roman"/>
          <w:color w:val="000000"/>
          <w:sz w:val="28"/>
          <w:szCs w:val="28"/>
          <w:shd w:val="clear" w:color="auto" w:fill="FFFFFF"/>
        </w:rPr>
        <w:t>Статья 13. Особые требования к доступности жилой среды для маломобильных групп населения.</w:t>
      </w:r>
    </w:p>
    <w:p w:rsidR="00752F2B" w:rsidRPr="005350F8" w:rsidRDefault="00752F2B" w:rsidP="00752F2B">
      <w:pPr>
        <w:widowControl w:val="0"/>
        <w:spacing w:after="0" w:line="322" w:lineRule="exact"/>
        <w:ind w:right="20" w:firstLine="740"/>
        <w:jc w:val="both"/>
        <w:rPr>
          <w:rFonts w:ascii="Times New Roman" w:hAnsi="Times New Roman" w:cs="Times New Roman"/>
          <w:b/>
          <w:bCs/>
          <w:sz w:val="28"/>
          <w:szCs w:val="28"/>
        </w:rPr>
      </w:pPr>
    </w:p>
    <w:p w:rsidR="00752F2B" w:rsidRPr="005350F8" w:rsidRDefault="00752F2B" w:rsidP="00752F2B">
      <w:pPr>
        <w:widowControl w:val="0"/>
        <w:numPr>
          <w:ilvl w:val="0"/>
          <w:numId w:val="1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лиц и инвалидов в соответствии нормами действующего законодательства.</w:t>
      </w:r>
    </w:p>
    <w:p w:rsidR="00752F2B" w:rsidRPr="005350F8" w:rsidRDefault="00752F2B" w:rsidP="00752F2B">
      <w:pPr>
        <w:widowControl w:val="0"/>
        <w:numPr>
          <w:ilvl w:val="0"/>
          <w:numId w:val="15"/>
        </w:numPr>
        <w:spacing w:after="30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752F2B" w:rsidRDefault="00752F2B" w:rsidP="00752F2B">
      <w:pPr>
        <w:widowControl w:val="0"/>
        <w:spacing w:after="0" w:line="322" w:lineRule="exact"/>
        <w:ind w:firstLine="740"/>
        <w:jc w:val="both"/>
        <w:rPr>
          <w:rFonts w:ascii="Times New Roman" w:hAnsi="Times New Roman" w:cs="Times New Roman"/>
          <w:color w:val="000000"/>
          <w:sz w:val="28"/>
          <w:szCs w:val="28"/>
          <w:shd w:val="clear" w:color="auto" w:fill="FFFFFF"/>
        </w:rPr>
      </w:pPr>
      <w:r w:rsidRPr="005350F8">
        <w:rPr>
          <w:rFonts w:ascii="Times New Roman" w:hAnsi="Times New Roman" w:cs="Times New Roman"/>
          <w:color w:val="000000"/>
          <w:sz w:val="28"/>
          <w:szCs w:val="28"/>
          <w:shd w:val="clear" w:color="auto" w:fill="FFFFFF"/>
        </w:rPr>
        <w:t>Статья 14. Принципы организации общественного соучастия.</w:t>
      </w:r>
    </w:p>
    <w:p w:rsidR="00752F2B" w:rsidRPr="005350F8" w:rsidRDefault="00752F2B" w:rsidP="00752F2B">
      <w:pPr>
        <w:widowControl w:val="0"/>
        <w:spacing w:after="0" w:line="322" w:lineRule="exact"/>
        <w:ind w:firstLine="740"/>
        <w:jc w:val="both"/>
        <w:rPr>
          <w:rFonts w:ascii="Times New Roman" w:hAnsi="Times New Roman" w:cs="Times New Roman"/>
          <w:b/>
          <w:bCs/>
          <w:sz w:val="28"/>
          <w:szCs w:val="28"/>
        </w:rPr>
      </w:pPr>
    </w:p>
    <w:p w:rsidR="00752F2B" w:rsidRPr="005350F8" w:rsidRDefault="00752F2B" w:rsidP="00752F2B">
      <w:pPr>
        <w:widowControl w:val="0"/>
        <w:numPr>
          <w:ilvl w:val="0"/>
          <w:numId w:val="16"/>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752F2B" w:rsidRPr="005350F8" w:rsidRDefault="00752F2B" w:rsidP="00752F2B">
      <w:pPr>
        <w:widowControl w:val="0"/>
        <w:numPr>
          <w:ilvl w:val="0"/>
          <w:numId w:val="16"/>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w:t>
      </w:r>
    </w:p>
    <w:p w:rsidR="00752F2B" w:rsidRPr="005350F8" w:rsidRDefault="00752F2B" w:rsidP="00752F2B">
      <w:pPr>
        <w:widowControl w:val="0"/>
        <w:numPr>
          <w:ilvl w:val="0"/>
          <w:numId w:val="16"/>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Все решения, касающиеся благоустройства и развития территории должны приниматься открыто и гласно, с учетом мнения жителей поселения.</w:t>
      </w:r>
    </w:p>
    <w:p w:rsidR="00752F2B" w:rsidRPr="005350F8" w:rsidRDefault="00752F2B" w:rsidP="00752F2B">
      <w:pPr>
        <w:widowControl w:val="0"/>
        <w:numPr>
          <w:ilvl w:val="0"/>
          <w:numId w:val="16"/>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Новониколаевского сельсовета Барабинского района Новосибирской области.</w:t>
      </w:r>
    </w:p>
    <w:p w:rsidR="00752F2B" w:rsidRPr="005350F8" w:rsidRDefault="00752F2B" w:rsidP="00752F2B">
      <w:pPr>
        <w:widowControl w:val="0"/>
        <w:numPr>
          <w:ilvl w:val="0"/>
          <w:numId w:val="16"/>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совместное определение целей и задач по развитию территории, инвентаризация проблем и потенциалов среды;</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lastRenderedPageBreak/>
        <w:t xml:space="preserve"> определение основных видов активностей, функциональных зон и их взаимного расположения на выбранной территории;</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консультации в выборе типов покрытий, с учетом функционального зонирования территории;</w:t>
      </w:r>
    </w:p>
    <w:p w:rsidR="00752F2B" w:rsidRPr="005350F8" w:rsidRDefault="00752F2B" w:rsidP="00752F2B">
      <w:pPr>
        <w:widowControl w:val="0"/>
        <w:numPr>
          <w:ilvl w:val="0"/>
          <w:numId w:val="5"/>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консультации по предполагаемым типам озеленения;</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консультации по предполагаемым типам освещения и осветительного оборудования;</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участие в разработке проекта, обсуждение решений с архитекторами, проектировщиками и другими профильными специалистами;</w:t>
      </w:r>
    </w:p>
    <w:p w:rsidR="00752F2B" w:rsidRPr="005350F8" w:rsidRDefault="00752F2B" w:rsidP="00752F2B">
      <w:pPr>
        <w:widowControl w:val="0"/>
        <w:numPr>
          <w:ilvl w:val="0"/>
          <w:numId w:val="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52F2B" w:rsidRPr="005350F8" w:rsidRDefault="00752F2B" w:rsidP="00752F2B">
      <w:pPr>
        <w:widowControl w:val="0"/>
        <w:numPr>
          <w:ilvl w:val="0"/>
          <w:numId w:val="16"/>
        </w:numPr>
        <w:tabs>
          <w:tab w:val="left" w:pos="1474"/>
        </w:tabs>
        <w:spacing w:after="30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752F2B" w:rsidRDefault="00752F2B" w:rsidP="00752F2B">
      <w:pPr>
        <w:keepNext/>
        <w:keepLines/>
        <w:widowControl w:val="0"/>
        <w:spacing w:after="0" w:line="322" w:lineRule="exact"/>
        <w:ind w:left="20" w:firstLine="720"/>
        <w:jc w:val="both"/>
        <w:outlineLvl w:val="0"/>
        <w:rPr>
          <w:rFonts w:ascii="Times New Roman" w:hAnsi="Times New Roman" w:cs="Times New Roman"/>
          <w:color w:val="000000"/>
          <w:sz w:val="28"/>
          <w:szCs w:val="28"/>
          <w:shd w:val="clear" w:color="auto" w:fill="FFFFFF"/>
        </w:rPr>
      </w:pPr>
      <w:bookmarkStart w:id="10" w:name="bookmark10"/>
      <w:r w:rsidRPr="005350F8">
        <w:rPr>
          <w:rFonts w:ascii="Times New Roman" w:hAnsi="Times New Roman" w:cs="Times New Roman"/>
          <w:color w:val="000000"/>
          <w:sz w:val="28"/>
          <w:szCs w:val="28"/>
          <w:shd w:val="clear" w:color="auto" w:fill="FFFFFF"/>
        </w:rPr>
        <w:t>Статья 15. Содержание домашних животных и птиц</w:t>
      </w:r>
      <w:bookmarkEnd w:id="10"/>
    </w:p>
    <w:p w:rsidR="00752F2B" w:rsidRPr="005350F8" w:rsidRDefault="00752F2B" w:rsidP="00752F2B">
      <w:pPr>
        <w:keepNext/>
        <w:keepLines/>
        <w:widowControl w:val="0"/>
        <w:spacing w:after="0" w:line="322" w:lineRule="exact"/>
        <w:ind w:left="20" w:firstLine="720"/>
        <w:jc w:val="both"/>
        <w:outlineLvl w:val="0"/>
        <w:rPr>
          <w:rFonts w:ascii="Times New Roman" w:hAnsi="Times New Roman" w:cs="Times New Roman"/>
          <w:b/>
          <w:bCs/>
          <w:sz w:val="28"/>
          <w:szCs w:val="28"/>
        </w:rPr>
      </w:pPr>
    </w:p>
    <w:p w:rsidR="00752F2B" w:rsidRPr="005350F8" w:rsidRDefault="00752F2B" w:rsidP="00752F2B">
      <w:pPr>
        <w:widowControl w:val="0"/>
        <w:numPr>
          <w:ilvl w:val="0"/>
          <w:numId w:val="1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Содержание дома</w:t>
      </w:r>
      <w:r w:rsidRPr="005350F8">
        <w:rPr>
          <w:rFonts w:ascii="Times New Roman" w:eastAsia="Times New Roman" w:hAnsi="Times New Roman" w:cs="Times New Roman"/>
          <w:color w:val="000000"/>
          <w:sz w:val="28"/>
          <w:szCs w:val="28"/>
          <w:lang w:eastAsia="ru-RU"/>
        </w:rPr>
        <w:t>шн</w:t>
      </w:r>
      <w:r w:rsidRPr="005350F8">
        <w:rPr>
          <w:rFonts w:ascii="Times New Roman" w:eastAsia="Times New Roman" w:hAnsi="Times New Roman" w:cs="Times New Roman"/>
          <w:color w:val="000000"/>
          <w:sz w:val="28"/>
          <w:szCs w:val="28"/>
          <w:shd w:val="clear" w:color="auto" w:fill="FFFFFF"/>
          <w:lang w:eastAsia="ru-RU"/>
        </w:rPr>
        <w:t>их животных и птицы не должно нарушать права и законные интересы третьих лиц. Ответственность за вред, причиненный дома</w:t>
      </w:r>
      <w:r w:rsidRPr="005350F8">
        <w:rPr>
          <w:rFonts w:ascii="Times New Roman" w:eastAsia="Times New Roman" w:hAnsi="Times New Roman" w:cs="Times New Roman"/>
          <w:color w:val="000000"/>
          <w:sz w:val="28"/>
          <w:szCs w:val="28"/>
          <w:lang w:eastAsia="ru-RU"/>
        </w:rPr>
        <w:t>шн</w:t>
      </w:r>
      <w:r w:rsidRPr="005350F8">
        <w:rPr>
          <w:rFonts w:ascii="Times New Roman" w:eastAsia="Times New Roman" w:hAnsi="Times New Roman" w:cs="Times New Roman"/>
          <w:color w:val="000000"/>
          <w:sz w:val="28"/>
          <w:szCs w:val="28"/>
          <w:shd w:val="clear" w:color="auto" w:fill="FFFFFF"/>
          <w:lang w:eastAsia="ru-RU"/>
        </w:rPr>
        <w:t>ими животными и птицей, несут их владельцы в порядке, установленном действующим законодательством РФ.</w:t>
      </w:r>
    </w:p>
    <w:p w:rsidR="00752F2B" w:rsidRPr="005350F8" w:rsidRDefault="00752F2B" w:rsidP="00752F2B">
      <w:pPr>
        <w:widowControl w:val="0"/>
        <w:numPr>
          <w:ilvl w:val="0"/>
          <w:numId w:val="1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Владельцы дома</w:t>
      </w:r>
      <w:r w:rsidRPr="005350F8">
        <w:rPr>
          <w:rFonts w:ascii="Times New Roman" w:eastAsia="Times New Roman" w:hAnsi="Times New Roman" w:cs="Times New Roman"/>
          <w:color w:val="000000"/>
          <w:sz w:val="28"/>
          <w:szCs w:val="28"/>
          <w:lang w:eastAsia="ru-RU"/>
        </w:rPr>
        <w:t>шн</w:t>
      </w:r>
      <w:r w:rsidRPr="005350F8">
        <w:rPr>
          <w:rFonts w:ascii="Times New Roman" w:eastAsia="Times New Roman" w:hAnsi="Times New Roman" w:cs="Times New Roman"/>
          <w:color w:val="000000"/>
          <w:sz w:val="28"/>
          <w:szCs w:val="28"/>
          <w:shd w:val="clear" w:color="auto" w:fill="FFFFFF"/>
          <w:lang w:eastAsia="ru-RU"/>
        </w:rPr>
        <w:t>их животных самостоятельно осуществляют уборку и утилизацию экскрементов своих питомцев.</w:t>
      </w:r>
    </w:p>
    <w:p w:rsidR="00752F2B" w:rsidRPr="005350F8" w:rsidRDefault="00752F2B" w:rsidP="00752F2B">
      <w:pPr>
        <w:widowControl w:val="0"/>
        <w:numPr>
          <w:ilvl w:val="0"/>
          <w:numId w:val="1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Содержание жителями поселения сельскохозяйственных животных (коров, овец, коз, свиней и иных) и птиц разрешается на территориях индивидуальных жилых домов с приусадебными участками.</w:t>
      </w:r>
    </w:p>
    <w:p w:rsidR="00752F2B" w:rsidRPr="005350F8" w:rsidRDefault="00752F2B" w:rsidP="00752F2B">
      <w:pPr>
        <w:widowControl w:val="0"/>
        <w:numPr>
          <w:ilvl w:val="0"/>
          <w:numId w:val="1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Все продуктивные животные (крупный рогатый скот, козы, овцы, свиньи, лошади) подлежат обязательной регистрации путем биркования и ежегодной перерегистрации в ветеринарных учреждениях по месту жительства граждан - владельцев животных.</w:t>
      </w:r>
    </w:p>
    <w:p w:rsidR="00752F2B" w:rsidRPr="005350F8" w:rsidRDefault="00752F2B" w:rsidP="00752F2B">
      <w:pPr>
        <w:widowControl w:val="0"/>
        <w:numPr>
          <w:ilvl w:val="0"/>
          <w:numId w:val="18"/>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3"/>
          <w:szCs w:val="23"/>
          <w:shd w:val="clear" w:color="auto" w:fill="FFFFFF"/>
          <w:lang w:eastAsia="ru-RU"/>
        </w:rPr>
        <w:t xml:space="preserve"> </w:t>
      </w:r>
      <w:r w:rsidRPr="005350F8">
        <w:rPr>
          <w:rFonts w:ascii="Times New Roman" w:eastAsia="Times New Roman" w:hAnsi="Times New Roman" w:cs="Times New Roman"/>
          <w:color w:val="000000"/>
          <w:sz w:val="28"/>
          <w:szCs w:val="28"/>
          <w:shd w:val="clear" w:color="auto" w:fill="FFFFFF"/>
          <w:lang w:eastAsia="ru-RU"/>
        </w:rPr>
        <w:t>Выпас дома</w:t>
      </w:r>
      <w:r w:rsidRPr="005350F8">
        <w:rPr>
          <w:rFonts w:ascii="Times New Roman" w:eastAsia="Times New Roman" w:hAnsi="Times New Roman" w:cs="Times New Roman"/>
          <w:color w:val="000000"/>
          <w:sz w:val="28"/>
          <w:szCs w:val="28"/>
          <w:lang w:eastAsia="ru-RU"/>
        </w:rPr>
        <w:t>шн</w:t>
      </w:r>
      <w:r w:rsidRPr="005350F8">
        <w:rPr>
          <w:rFonts w:ascii="Times New Roman" w:eastAsia="Times New Roman" w:hAnsi="Times New Roman" w:cs="Times New Roman"/>
          <w:color w:val="000000"/>
          <w:sz w:val="28"/>
          <w:szCs w:val="28"/>
          <w:shd w:val="clear" w:color="auto" w:fill="FFFFFF"/>
          <w:lang w:eastAsia="ru-RU"/>
        </w:rPr>
        <w:t>их животных разрешается в местах выпаса, определяемых нормативно-правовым актом органа местного самоуправления, под наблюдением владельца или по его поручению иного лица.</w:t>
      </w:r>
    </w:p>
    <w:p w:rsidR="00752F2B" w:rsidRPr="005350F8" w:rsidRDefault="00752F2B" w:rsidP="00752F2B">
      <w:pPr>
        <w:widowControl w:val="0"/>
        <w:numPr>
          <w:ilvl w:val="0"/>
          <w:numId w:val="18"/>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Выгул дома</w:t>
      </w:r>
      <w:r w:rsidRPr="005350F8">
        <w:rPr>
          <w:rFonts w:ascii="Times New Roman" w:eastAsia="Times New Roman" w:hAnsi="Times New Roman" w:cs="Times New Roman"/>
          <w:color w:val="000000"/>
          <w:sz w:val="28"/>
          <w:szCs w:val="28"/>
          <w:lang w:eastAsia="ru-RU"/>
        </w:rPr>
        <w:t>шн</w:t>
      </w:r>
      <w:r w:rsidRPr="005350F8">
        <w:rPr>
          <w:rFonts w:ascii="Times New Roman" w:eastAsia="Times New Roman" w:hAnsi="Times New Roman" w:cs="Times New Roman"/>
          <w:color w:val="000000"/>
          <w:sz w:val="28"/>
          <w:szCs w:val="28"/>
          <w:shd w:val="clear" w:color="auto" w:fill="FFFFFF"/>
          <w:lang w:eastAsia="ru-RU"/>
        </w:rPr>
        <w:t>их животных разрешается с 7.00 до 23.00 час. При выгуле в другое время владельцы обязаны принимать меры для обеспечения тишины на улицах и во дворах жилых домов.</w:t>
      </w:r>
    </w:p>
    <w:p w:rsidR="00752F2B" w:rsidRPr="005350F8" w:rsidRDefault="00752F2B" w:rsidP="00752F2B">
      <w:pPr>
        <w:widowControl w:val="0"/>
        <w:numPr>
          <w:ilvl w:val="0"/>
          <w:numId w:val="18"/>
        </w:numPr>
        <w:spacing w:after="0" w:line="322" w:lineRule="exact"/>
        <w:jc w:val="both"/>
        <w:rPr>
          <w:rFonts w:ascii="Times New Roman" w:eastAsia="Times New Roman" w:hAnsi="Times New Roman" w:cs="Times New Roman"/>
          <w:sz w:val="28"/>
          <w:szCs w:val="28"/>
          <w:shd w:val="clear" w:color="auto" w:fill="FFFFFF"/>
          <w:lang w:eastAsia="ru-RU"/>
        </w:rPr>
      </w:pPr>
      <w:r w:rsidRPr="005350F8">
        <w:rPr>
          <w:rFonts w:ascii="Times New Roman" w:eastAsia="Times New Roman" w:hAnsi="Times New Roman" w:cs="Times New Roman"/>
          <w:color w:val="000000"/>
          <w:sz w:val="28"/>
          <w:szCs w:val="28"/>
          <w:shd w:val="clear" w:color="auto" w:fill="FFFFFF"/>
          <w:lang w:eastAsia="ru-RU"/>
        </w:rPr>
        <w:t xml:space="preserve"> Выводить собак из жилых и изолированных помещений в общие дворы и на улицу можно только на коротком поводке и в наморднике, за исключением щенков до трехмесячного возраста.</w:t>
      </w:r>
      <w:r w:rsidR="00EF5BBE" w:rsidRPr="00EF5BBE">
        <w:rPr>
          <w:rFonts w:ascii="Times New Roman" w:hAnsi="Times New Roman" w:cs="Times New Roman"/>
          <w:sz w:val="28"/>
          <w:szCs w:val="28"/>
        </w:rPr>
        <w:t xml:space="preserve"> </w:t>
      </w:r>
      <w:r w:rsidR="00EF5BBE" w:rsidRPr="00EF5BBE">
        <w:rPr>
          <w:rFonts w:ascii="Times New Roman" w:hAnsi="Times New Roman" w:cs="Times New Roman"/>
          <w:color w:val="0F243E" w:themeColor="text2" w:themeShade="80"/>
          <w:sz w:val="28"/>
          <w:szCs w:val="28"/>
        </w:rPr>
        <w:t xml:space="preserve">Исключения составляют </w:t>
      </w:r>
      <w:r w:rsidR="00EF5BBE" w:rsidRPr="00EF5BBE">
        <w:rPr>
          <w:rFonts w:ascii="Times New Roman" w:hAnsi="Times New Roman" w:cs="Times New Roman"/>
          <w:color w:val="0F243E" w:themeColor="text2" w:themeShade="80"/>
          <w:sz w:val="28"/>
          <w:szCs w:val="28"/>
        </w:rPr>
        <w:lastRenderedPageBreak/>
        <w:t>собаки-проводники, сопровождающие инвалида по зрению</w:t>
      </w:r>
      <w:r w:rsidR="00EF5BBE">
        <w:rPr>
          <w:rFonts w:ascii="Times New Roman" w:hAnsi="Times New Roman" w:cs="Times New Roman"/>
          <w:color w:val="0F243E" w:themeColor="text2" w:themeShade="80"/>
          <w:sz w:val="28"/>
          <w:szCs w:val="28"/>
        </w:rPr>
        <w:t>.</w:t>
      </w:r>
    </w:p>
    <w:p w:rsidR="00752F2B" w:rsidRPr="005350F8" w:rsidRDefault="00752F2B" w:rsidP="002332AB">
      <w:pPr>
        <w:widowControl w:val="0"/>
        <w:spacing w:after="0" w:line="322" w:lineRule="exact"/>
        <w:ind w:right="20"/>
        <w:jc w:val="both"/>
        <w:rPr>
          <w:rFonts w:ascii="Times New Roman" w:eastAsia="Times New Roman" w:hAnsi="Times New Roman" w:cs="Times New Roman"/>
          <w:sz w:val="28"/>
          <w:szCs w:val="28"/>
          <w:lang w:eastAsia="ru-RU"/>
        </w:rPr>
      </w:pPr>
      <w:r w:rsidRPr="002332AB">
        <w:rPr>
          <w:rFonts w:ascii="Times New Roman" w:eastAsia="Times New Roman" w:hAnsi="Times New Roman" w:cs="Times New Roman"/>
          <w:sz w:val="24"/>
          <w:szCs w:val="24"/>
          <w:lang w:eastAsia="ru-RU"/>
        </w:rPr>
        <w:t xml:space="preserve">          15.7</w:t>
      </w:r>
      <w:r w:rsidRPr="005350F8">
        <w:rPr>
          <w:rFonts w:ascii="Times New Roman" w:eastAsia="Times New Roman" w:hAnsi="Times New Roman" w:cs="Times New Roman"/>
          <w:sz w:val="28"/>
          <w:szCs w:val="28"/>
          <w:lang w:eastAsia="ru-RU"/>
        </w:rPr>
        <w:t>. Владельцы собак обязаны размещать предупреждающие таблички о наличии на подворье собаки, например: «Осторожно, во дворе собака», «Осторожно! Во дворе злая собака».</w:t>
      </w:r>
      <w:r w:rsidR="002332AB">
        <w:rPr>
          <w:rFonts w:ascii="Times New Roman" w:eastAsia="Times New Roman" w:hAnsi="Times New Roman" w:cs="Times New Roman"/>
          <w:sz w:val="28"/>
          <w:szCs w:val="28"/>
          <w:lang w:eastAsia="ru-RU"/>
        </w:rPr>
        <w:t xml:space="preserve"> </w:t>
      </w:r>
      <w:r w:rsidRPr="005350F8">
        <w:rPr>
          <w:rFonts w:ascii="Times New Roman" w:eastAsia="Times New Roman" w:hAnsi="Times New Roman" w:cs="Times New Roman"/>
          <w:color w:val="000000"/>
          <w:sz w:val="28"/>
          <w:szCs w:val="28"/>
          <w:shd w:val="clear" w:color="auto" w:fill="FFFFFF"/>
          <w:lang w:eastAsia="ru-RU"/>
        </w:rPr>
        <w:t xml:space="preserve"> Владельцы обязаны не допускать загрязнения дома</w:t>
      </w:r>
      <w:r w:rsidRPr="005350F8">
        <w:rPr>
          <w:rFonts w:ascii="Times New Roman" w:eastAsia="Times New Roman" w:hAnsi="Times New Roman" w:cs="Times New Roman"/>
          <w:color w:val="000000"/>
          <w:sz w:val="28"/>
          <w:szCs w:val="28"/>
          <w:lang w:eastAsia="ru-RU"/>
        </w:rPr>
        <w:t>шн</w:t>
      </w:r>
      <w:r w:rsidRPr="005350F8">
        <w:rPr>
          <w:rFonts w:ascii="Times New Roman" w:eastAsia="Times New Roman" w:hAnsi="Times New Roman" w:cs="Times New Roman"/>
          <w:color w:val="000000"/>
          <w:sz w:val="28"/>
          <w:szCs w:val="28"/>
          <w:shd w:val="clear" w:color="auto" w:fill="FFFFFF"/>
          <w:lang w:eastAsia="ru-RU"/>
        </w:rPr>
        <w:t>ими животными и птицами дворов, тротуаров, улиц, парков, газонов, детских площадок, скверов, площадей, а также подъездов жилых домов. При выгуле собак, кошек и других мелких животных владелец обязан иметь при себе принадлежности, обеспечивающие полную уборку естественных испражнений домашних животных, которые подлежат выбросу в мусорные контейнеры на площадках.</w:t>
      </w:r>
      <w:r w:rsidR="00EF5BBE" w:rsidRPr="00EF5BBE">
        <w:rPr>
          <w:rFonts w:ascii="Times New Roman" w:hAnsi="Times New Roman" w:cs="Times New Roman"/>
          <w:sz w:val="28"/>
          <w:szCs w:val="28"/>
        </w:rPr>
        <w:t xml:space="preserve"> </w:t>
      </w:r>
      <w:r w:rsidR="00EF5BBE" w:rsidRPr="00EF5BBE">
        <w:rPr>
          <w:rFonts w:ascii="Times New Roman" w:hAnsi="Times New Roman" w:cs="Times New Roman"/>
          <w:color w:val="244061" w:themeColor="accent1" w:themeShade="80"/>
          <w:sz w:val="28"/>
          <w:szCs w:val="28"/>
        </w:rPr>
        <w:t>Исключения составляют собаки-проводники, сопровождающие инвалида по зрению</w:t>
      </w:r>
      <w:r w:rsidR="00EF5BBE">
        <w:rPr>
          <w:rFonts w:ascii="Times New Roman" w:hAnsi="Times New Roman" w:cs="Times New Roman"/>
          <w:color w:val="244061" w:themeColor="accent1" w:themeShade="80"/>
          <w:sz w:val="28"/>
          <w:szCs w:val="28"/>
        </w:rPr>
        <w:t>.</w:t>
      </w:r>
    </w:p>
    <w:p w:rsidR="00752F2B" w:rsidRPr="005350F8" w:rsidRDefault="002332AB" w:rsidP="002332AB">
      <w:pPr>
        <w:widowControl w:val="0"/>
        <w:spacing w:after="0" w:line="322" w:lineRule="exact"/>
        <w:ind w:right="20"/>
        <w:jc w:val="both"/>
        <w:rPr>
          <w:rFonts w:ascii="Times New Roman" w:eastAsia="Times New Roman" w:hAnsi="Times New Roman" w:cs="Times New Roman"/>
          <w:sz w:val="28"/>
          <w:szCs w:val="28"/>
          <w:lang w:eastAsia="ru-RU"/>
        </w:rPr>
      </w:pPr>
      <w:r w:rsidRPr="002332AB">
        <w:rPr>
          <w:rFonts w:ascii="Times New Roman" w:eastAsia="Times New Roman" w:hAnsi="Times New Roman" w:cs="Times New Roman"/>
          <w:color w:val="000000"/>
          <w:sz w:val="24"/>
          <w:szCs w:val="24"/>
          <w:shd w:val="clear" w:color="auto" w:fill="FFFFFF"/>
          <w:lang w:eastAsia="ru-RU"/>
        </w:rPr>
        <w:t>15.8</w:t>
      </w:r>
      <w:r>
        <w:rPr>
          <w:rFonts w:ascii="Times New Roman" w:eastAsia="Times New Roman" w:hAnsi="Times New Roman" w:cs="Times New Roman"/>
          <w:color w:val="000000"/>
          <w:sz w:val="24"/>
          <w:szCs w:val="24"/>
          <w:shd w:val="clear" w:color="auto" w:fill="FFFFFF"/>
          <w:lang w:eastAsia="ru-RU"/>
        </w:rPr>
        <w:t>.</w:t>
      </w:r>
      <w:r w:rsidR="00752F2B" w:rsidRPr="005350F8">
        <w:rPr>
          <w:rFonts w:ascii="Times New Roman" w:eastAsia="Times New Roman" w:hAnsi="Times New Roman" w:cs="Times New Roman"/>
          <w:color w:val="000000"/>
          <w:sz w:val="28"/>
          <w:szCs w:val="28"/>
          <w:shd w:val="clear" w:color="auto" w:fill="FFFFFF"/>
          <w:lang w:eastAsia="ru-RU"/>
        </w:rPr>
        <w:t xml:space="preserve"> Спускать собаку с поводка можно только в местах выгула. При отсутствии специально отведенных площадок допускается выгул на пустырях, откосах и иных местах, определяемых нормативно-правовым актом органа местного самоуправления.</w:t>
      </w:r>
      <w:r w:rsidR="00EF5BBE" w:rsidRPr="00EF5BBE">
        <w:rPr>
          <w:rFonts w:ascii="Times New Roman" w:hAnsi="Times New Roman" w:cs="Times New Roman"/>
          <w:sz w:val="28"/>
          <w:szCs w:val="28"/>
        </w:rPr>
        <w:t xml:space="preserve"> </w:t>
      </w:r>
      <w:r w:rsidR="00EF5BBE" w:rsidRPr="00EF5BBE">
        <w:rPr>
          <w:rFonts w:ascii="Times New Roman" w:hAnsi="Times New Roman" w:cs="Times New Roman"/>
          <w:color w:val="0F243E" w:themeColor="text2" w:themeShade="80"/>
          <w:sz w:val="28"/>
          <w:szCs w:val="28"/>
        </w:rPr>
        <w:t>Исключения составляют собаки-проводники, сопровождающие инвалида по зрению</w:t>
      </w:r>
      <w:r w:rsidR="00EF5BBE">
        <w:rPr>
          <w:rFonts w:ascii="Times New Roman" w:hAnsi="Times New Roman" w:cs="Times New Roman"/>
          <w:color w:val="0F243E" w:themeColor="text2" w:themeShade="80"/>
          <w:sz w:val="28"/>
          <w:szCs w:val="28"/>
        </w:rPr>
        <w:t>.</w:t>
      </w:r>
    </w:p>
    <w:p w:rsidR="00752F2B" w:rsidRPr="005350F8" w:rsidRDefault="002332AB" w:rsidP="002332AB">
      <w:pPr>
        <w:widowControl w:val="0"/>
        <w:spacing w:after="0" w:line="322" w:lineRule="exact"/>
        <w:ind w:right="20"/>
        <w:jc w:val="both"/>
        <w:rPr>
          <w:rFonts w:ascii="Times New Roman" w:eastAsia="Times New Roman" w:hAnsi="Times New Roman" w:cs="Times New Roman"/>
          <w:sz w:val="28"/>
          <w:szCs w:val="28"/>
          <w:lang w:eastAsia="ru-RU"/>
        </w:rPr>
      </w:pPr>
      <w:r w:rsidRPr="002332AB">
        <w:rPr>
          <w:rFonts w:ascii="Times New Roman" w:eastAsia="Times New Roman" w:hAnsi="Times New Roman" w:cs="Times New Roman"/>
          <w:color w:val="000000"/>
          <w:sz w:val="24"/>
          <w:szCs w:val="24"/>
          <w:shd w:val="clear" w:color="auto" w:fill="FFFFFF"/>
          <w:lang w:eastAsia="ru-RU"/>
        </w:rPr>
        <w:t>15.9.</w:t>
      </w:r>
      <w:r w:rsidR="00752F2B" w:rsidRPr="005350F8">
        <w:rPr>
          <w:rFonts w:ascii="Times New Roman" w:eastAsia="Times New Roman" w:hAnsi="Times New Roman" w:cs="Times New Roman"/>
          <w:color w:val="000000"/>
          <w:sz w:val="28"/>
          <w:szCs w:val="28"/>
          <w:shd w:val="clear" w:color="auto" w:fill="FFFFFF"/>
          <w:lang w:eastAsia="ru-RU"/>
        </w:rPr>
        <w:t xml:space="preserve"> Дрессировка собак может проводиться только на хорошо огороженных площадках либо за территорией поселения.</w:t>
      </w:r>
    </w:p>
    <w:p w:rsidR="00752F2B" w:rsidRPr="005350F8" w:rsidRDefault="002332AB" w:rsidP="002332A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15.10.</w:t>
      </w:r>
      <w:r w:rsidR="00752F2B" w:rsidRPr="005350F8">
        <w:rPr>
          <w:rFonts w:ascii="Times New Roman" w:eastAsia="Times New Roman" w:hAnsi="Times New Roman" w:cs="Times New Roman"/>
          <w:color w:val="000000"/>
          <w:sz w:val="28"/>
          <w:szCs w:val="28"/>
          <w:shd w:val="clear" w:color="auto" w:fill="FFFFFF"/>
          <w:lang w:eastAsia="ru-RU"/>
        </w:rPr>
        <w:t xml:space="preserve"> Перегонять дома</w:t>
      </w:r>
      <w:r w:rsidR="00752F2B" w:rsidRPr="005350F8">
        <w:rPr>
          <w:rFonts w:ascii="Times New Roman" w:eastAsia="Times New Roman" w:hAnsi="Times New Roman" w:cs="Times New Roman"/>
          <w:color w:val="000000"/>
          <w:sz w:val="28"/>
          <w:szCs w:val="28"/>
          <w:lang w:eastAsia="ru-RU"/>
        </w:rPr>
        <w:t>шн</w:t>
      </w:r>
      <w:r w:rsidR="00752F2B" w:rsidRPr="005350F8">
        <w:rPr>
          <w:rFonts w:ascii="Times New Roman" w:eastAsia="Times New Roman" w:hAnsi="Times New Roman" w:cs="Times New Roman"/>
          <w:color w:val="000000"/>
          <w:sz w:val="28"/>
          <w:szCs w:val="28"/>
          <w:shd w:val="clear" w:color="auto" w:fill="FFFFFF"/>
          <w:lang w:eastAsia="ru-RU"/>
        </w:rPr>
        <w:t>их животных по дорогам следует только в светлое время суток, направляя их при этом как можно ближе к правому краю дороги.</w:t>
      </w:r>
    </w:p>
    <w:p w:rsidR="00752F2B" w:rsidRPr="005350F8" w:rsidRDefault="00752F2B" w:rsidP="00752F2B">
      <w:pPr>
        <w:widowControl w:val="0"/>
        <w:spacing w:after="0" w:line="322" w:lineRule="exact"/>
        <w:ind w:left="20" w:right="20" w:firstLine="74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Запрещается вести домашних животных по дороге с асфальтовым покрытием при возможности прогона по грунтовым дорогам и тропинкам.</w:t>
      </w:r>
    </w:p>
    <w:p w:rsidR="00752F2B" w:rsidRPr="005350F8" w:rsidRDefault="002332AB" w:rsidP="002332A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15.11.</w:t>
      </w:r>
      <w:r w:rsidR="00752F2B" w:rsidRPr="005350F8">
        <w:rPr>
          <w:rFonts w:ascii="Times New Roman" w:eastAsia="Times New Roman" w:hAnsi="Times New Roman" w:cs="Times New Roman"/>
          <w:color w:val="000000"/>
          <w:sz w:val="28"/>
          <w:szCs w:val="28"/>
          <w:shd w:val="clear" w:color="auto" w:fill="FFFFFF"/>
          <w:lang w:eastAsia="ru-RU"/>
        </w:rPr>
        <w:t xml:space="preserve"> При оставлении домашнего скота на улицах владельцы скота возмещают ущерб от порчи зеленых насаждений и затрат на загон скота.</w:t>
      </w:r>
    </w:p>
    <w:p w:rsidR="00752F2B" w:rsidRPr="005350F8" w:rsidRDefault="002332AB" w:rsidP="002332A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15.12.</w:t>
      </w:r>
      <w:r w:rsidR="00752F2B" w:rsidRPr="005350F8">
        <w:rPr>
          <w:rFonts w:ascii="Times New Roman" w:eastAsia="Times New Roman" w:hAnsi="Times New Roman" w:cs="Times New Roman"/>
          <w:color w:val="000000"/>
          <w:sz w:val="28"/>
          <w:szCs w:val="28"/>
          <w:shd w:val="clear" w:color="auto" w:fill="FFFFFF"/>
          <w:lang w:eastAsia="ru-RU"/>
        </w:rPr>
        <w:t xml:space="preserve"> Домашние козы должны содержатся исключительно в загонах внутри придомовой территории или в общественном стаде, или на привязи.</w:t>
      </w:r>
    </w:p>
    <w:p w:rsidR="00752F2B" w:rsidRPr="005350F8" w:rsidRDefault="00752F2B" w:rsidP="00752F2B">
      <w:pPr>
        <w:widowControl w:val="0"/>
        <w:spacing w:after="0" w:line="322" w:lineRule="exact"/>
        <w:ind w:right="20"/>
        <w:jc w:val="both"/>
        <w:rPr>
          <w:rFonts w:ascii="Times New Roman" w:eastAsia="Times New Roman" w:hAnsi="Times New Roman" w:cs="Times New Roman"/>
          <w:sz w:val="28"/>
          <w:szCs w:val="28"/>
          <w:lang w:eastAsia="ru-RU"/>
        </w:rPr>
      </w:pPr>
    </w:p>
    <w:p w:rsidR="00752F2B" w:rsidRPr="005350F8" w:rsidRDefault="002332AB" w:rsidP="002332AB">
      <w:pPr>
        <w:widowControl w:val="0"/>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15.13.</w:t>
      </w:r>
      <w:r w:rsidR="00752F2B" w:rsidRPr="005350F8">
        <w:rPr>
          <w:rFonts w:ascii="Times New Roman" w:eastAsia="Times New Roman" w:hAnsi="Times New Roman" w:cs="Times New Roman"/>
          <w:color w:val="000000"/>
          <w:sz w:val="28"/>
          <w:szCs w:val="28"/>
          <w:shd w:val="clear" w:color="auto" w:fill="FFFFFF"/>
          <w:lang w:eastAsia="ru-RU"/>
        </w:rPr>
        <w:t xml:space="preserve"> </w:t>
      </w:r>
      <w:r w:rsidR="00752F2B" w:rsidRPr="005350F8">
        <w:rPr>
          <w:rFonts w:ascii="Times New Roman" w:eastAsia="Times New Roman" w:hAnsi="Times New Roman" w:cs="Times New Roman"/>
          <w:b/>
          <w:color w:val="000000"/>
          <w:sz w:val="28"/>
          <w:szCs w:val="28"/>
          <w:shd w:val="clear" w:color="auto" w:fill="FFFFFF"/>
          <w:lang w:eastAsia="ru-RU"/>
        </w:rPr>
        <w:t>Не допускается</w:t>
      </w:r>
      <w:r w:rsidR="00752F2B" w:rsidRPr="005350F8">
        <w:rPr>
          <w:rFonts w:ascii="Times New Roman" w:eastAsia="Times New Roman" w:hAnsi="Times New Roman" w:cs="Times New Roman"/>
          <w:color w:val="000000"/>
          <w:sz w:val="28"/>
          <w:szCs w:val="28"/>
          <w:shd w:val="clear" w:color="auto" w:fill="FFFFFF"/>
          <w:lang w:eastAsia="ru-RU"/>
        </w:rPr>
        <w:t>:</w:t>
      </w:r>
    </w:p>
    <w:p w:rsidR="00752F2B" w:rsidRPr="005350F8" w:rsidRDefault="00752F2B" w:rsidP="00752F2B">
      <w:pPr>
        <w:widowControl w:val="0"/>
        <w:numPr>
          <w:ilvl w:val="0"/>
          <w:numId w:val="19"/>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допускать животных на детские площадки, территории школ, детских садов, в столовые, поликлиники, продовольственные магазины;</w:t>
      </w:r>
    </w:p>
    <w:p w:rsidR="00752F2B" w:rsidRPr="005350F8" w:rsidRDefault="00752F2B" w:rsidP="00752F2B">
      <w:pPr>
        <w:widowControl w:val="0"/>
        <w:numPr>
          <w:ilvl w:val="0"/>
          <w:numId w:val="19"/>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выгул домашних животных на пляжах и купание их в водоемах;</w:t>
      </w:r>
    </w:p>
    <w:p w:rsidR="00752F2B" w:rsidRPr="005350F8" w:rsidRDefault="00752F2B" w:rsidP="00752F2B">
      <w:pPr>
        <w:widowControl w:val="0"/>
        <w:numPr>
          <w:ilvl w:val="0"/>
          <w:numId w:val="19"/>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допускать животных в учреждения при наличии запрещающей надписи;</w:t>
      </w:r>
    </w:p>
    <w:p w:rsidR="00752F2B" w:rsidRPr="005350F8" w:rsidRDefault="00752F2B" w:rsidP="00752F2B">
      <w:pPr>
        <w:widowControl w:val="0"/>
        <w:numPr>
          <w:ilvl w:val="0"/>
          <w:numId w:val="19"/>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выпускать животных и птиц без сопровождения на территории населенных пунктов;</w:t>
      </w:r>
    </w:p>
    <w:p w:rsidR="00752F2B" w:rsidRPr="005350F8" w:rsidRDefault="00752F2B" w:rsidP="00752F2B">
      <w:pPr>
        <w:widowControl w:val="0"/>
        <w:numPr>
          <w:ilvl w:val="0"/>
          <w:numId w:val="19"/>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выгуливать животных лицам, находящимся в состоянии алкогольного опьянения, а также лицам, не достигшим четырнадцатилетнего возраста;</w:t>
      </w:r>
    </w:p>
    <w:p w:rsidR="00752F2B" w:rsidRPr="005350F8" w:rsidRDefault="00752F2B" w:rsidP="00752F2B">
      <w:pPr>
        <w:widowControl w:val="0"/>
        <w:numPr>
          <w:ilvl w:val="0"/>
          <w:numId w:val="19"/>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постоянное содержание домашних животных и птицы на балконах, лоджиях, в местах общего пользования жилых домов (коридорах смежных квартир, лестничных клетках, чердаках, подвалах и других подсобных помещениях);</w:t>
      </w:r>
    </w:p>
    <w:p w:rsidR="00752F2B" w:rsidRPr="005350F8" w:rsidRDefault="00752F2B" w:rsidP="00752F2B">
      <w:pPr>
        <w:widowControl w:val="0"/>
        <w:numPr>
          <w:ilvl w:val="0"/>
          <w:numId w:val="19"/>
        </w:numPr>
        <w:spacing w:after="0" w:line="322" w:lineRule="exact"/>
        <w:ind w:right="20"/>
        <w:jc w:val="both"/>
        <w:rPr>
          <w:rFonts w:ascii="Times New Roman" w:eastAsia="Times New Roman" w:hAnsi="Times New Roman" w:cs="Times New Roman"/>
          <w:sz w:val="28"/>
          <w:szCs w:val="28"/>
          <w:shd w:val="clear" w:color="auto" w:fill="FFFFFF"/>
          <w:lang w:eastAsia="ru-RU"/>
        </w:rPr>
      </w:pPr>
      <w:r w:rsidRPr="005350F8">
        <w:rPr>
          <w:rFonts w:ascii="Times New Roman" w:eastAsia="Times New Roman" w:hAnsi="Times New Roman" w:cs="Times New Roman"/>
          <w:color w:val="000000"/>
          <w:sz w:val="28"/>
          <w:szCs w:val="28"/>
          <w:shd w:val="clear" w:color="auto" w:fill="FFFFFF"/>
          <w:lang w:eastAsia="ru-RU"/>
        </w:rPr>
        <w:t xml:space="preserve"> нахождение домашних животных на территории поселений вне отведенных для этого мест, за исключением мест проведения </w:t>
      </w:r>
      <w:r w:rsidRPr="005350F8">
        <w:rPr>
          <w:rFonts w:ascii="Times New Roman" w:eastAsia="Times New Roman" w:hAnsi="Times New Roman" w:cs="Times New Roman"/>
          <w:color w:val="000000"/>
          <w:sz w:val="28"/>
          <w:szCs w:val="28"/>
          <w:shd w:val="clear" w:color="auto" w:fill="FFFFFF"/>
          <w:lang w:eastAsia="ru-RU"/>
        </w:rPr>
        <w:lastRenderedPageBreak/>
        <w:t>специализированных мероприятий (выставки и пр.).</w:t>
      </w:r>
    </w:p>
    <w:p w:rsidR="00752F2B" w:rsidRPr="005350F8" w:rsidRDefault="00752F2B" w:rsidP="00752F2B">
      <w:pPr>
        <w:widowControl w:val="0"/>
        <w:numPr>
          <w:ilvl w:val="0"/>
          <w:numId w:val="19"/>
        </w:numPr>
        <w:spacing w:after="0" w:line="240" w:lineRule="auto"/>
        <w:jc w:val="both"/>
        <w:rPr>
          <w:rFonts w:ascii="Times New Roman" w:eastAsia="Times New Roman" w:hAnsi="Times New Roman" w:cs="Times New Roman"/>
          <w:color w:val="000000"/>
          <w:sz w:val="28"/>
          <w:szCs w:val="28"/>
          <w:lang w:eastAsia="ru-RU"/>
        </w:rPr>
      </w:pPr>
      <w:r w:rsidRPr="005350F8">
        <w:rPr>
          <w:rFonts w:ascii="Times New Roman" w:eastAsia="Times New Roman" w:hAnsi="Times New Roman" w:cs="Times New Roman"/>
          <w:color w:val="000000"/>
          <w:sz w:val="28"/>
          <w:szCs w:val="28"/>
          <w:lang w:eastAsia="ru-RU"/>
        </w:rPr>
        <w:t xml:space="preserve">Не допускается выпас в общем стаде КРС больных инфекционными, вирусными болезнями опасных для здоровых животных и людей. При выпасе заведомо известных больных животных, административную ответственность несет владелец животного совместно с лицом, осуществлявшим выпас. </w:t>
      </w:r>
    </w:p>
    <w:p w:rsidR="00752F2B" w:rsidRPr="005350F8" w:rsidRDefault="00752F2B" w:rsidP="00752F2B">
      <w:pPr>
        <w:widowControl w:val="0"/>
        <w:spacing w:after="0" w:line="322" w:lineRule="exact"/>
        <w:ind w:left="760" w:right="20"/>
        <w:jc w:val="both"/>
        <w:rPr>
          <w:rFonts w:ascii="Times New Roman" w:eastAsia="Times New Roman" w:hAnsi="Times New Roman" w:cs="Times New Roman"/>
          <w:sz w:val="28"/>
          <w:szCs w:val="28"/>
          <w:lang w:eastAsia="ru-RU"/>
        </w:rPr>
      </w:pPr>
    </w:p>
    <w:p w:rsidR="00752F2B" w:rsidRPr="005350F8" w:rsidRDefault="002332AB" w:rsidP="002332AB">
      <w:pPr>
        <w:widowControl w:val="0"/>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15.14.</w:t>
      </w:r>
      <w:r w:rsidR="00752F2B" w:rsidRPr="005350F8">
        <w:rPr>
          <w:rFonts w:ascii="Times New Roman" w:eastAsia="Times New Roman" w:hAnsi="Times New Roman" w:cs="Times New Roman"/>
          <w:color w:val="000000"/>
          <w:sz w:val="28"/>
          <w:szCs w:val="28"/>
          <w:shd w:val="clear" w:color="auto" w:fill="FFFFFF"/>
          <w:lang w:eastAsia="ru-RU"/>
        </w:rPr>
        <w:t xml:space="preserve"> Владельцы дома</w:t>
      </w:r>
      <w:r w:rsidR="00752F2B" w:rsidRPr="005350F8">
        <w:rPr>
          <w:rFonts w:ascii="Times New Roman" w:eastAsia="Times New Roman" w:hAnsi="Times New Roman" w:cs="Times New Roman"/>
          <w:color w:val="000000"/>
          <w:sz w:val="28"/>
          <w:szCs w:val="28"/>
          <w:lang w:eastAsia="ru-RU"/>
        </w:rPr>
        <w:t>шн</w:t>
      </w:r>
      <w:r w:rsidR="00752F2B" w:rsidRPr="005350F8">
        <w:rPr>
          <w:rFonts w:ascii="Times New Roman" w:eastAsia="Times New Roman" w:hAnsi="Times New Roman" w:cs="Times New Roman"/>
          <w:color w:val="000000"/>
          <w:sz w:val="28"/>
          <w:szCs w:val="28"/>
          <w:shd w:val="clear" w:color="auto" w:fill="FFFFFF"/>
          <w:lang w:eastAsia="ru-RU"/>
        </w:rPr>
        <w:t>их животных и птицы обязаны:</w:t>
      </w:r>
    </w:p>
    <w:p w:rsidR="00752F2B" w:rsidRPr="008425CB" w:rsidRDefault="00752F2B" w:rsidP="00752F2B">
      <w:pPr>
        <w:pStyle w:val="a4"/>
        <w:widowControl w:val="0"/>
        <w:numPr>
          <w:ilvl w:val="0"/>
          <w:numId w:val="20"/>
        </w:numPr>
        <w:tabs>
          <w:tab w:val="left" w:pos="1441"/>
        </w:tabs>
        <w:spacing w:after="0" w:line="322" w:lineRule="exact"/>
        <w:ind w:right="20"/>
        <w:jc w:val="both"/>
        <w:rPr>
          <w:rFonts w:ascii="Times New Roman" w:eastAsia="Times New Roman" w:hAnsi="Times New Roman" w:cs="Times New Roman"/>
          <w:sz w:val="28"/>
          <w:szCs w:val="28"/>
          <w:lang w:eastAsia="ru-RU"/>
        </w:rPr>
      </w:pPr>
      <w:r w:rsidRPr="008425CB">
        <w:rPr>
          <w:rFonts w:ascii="Times New Roman" w:eastAsia="Times New Roman" w:hAnsi="Times New Roman" w:cs="Times New Roman"/>
          <w:color w:val="000000"/>
          <w:sz w:val="28"/>
          <w:szCs w:val="28"/>
          <w:shd w:val="clear" w:color="auto" w:fill="FFFFFF"/>
          <w:lang w:eastAsia="ru-RU"/>
        </w:rP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не допускать загрязнения окружающей среды отходами животноводства, а также проводить обязательные лечебно-</w:t>
      </w:r>
      <w:r w:rsidRPr="008425CB">
        <w:rPr>
          <w:rFonts w:ascii="Times New Roman" w:eastAsia="Times New Roman" w:hAnsi="Times New Roman" w:cs="Times New Roman"/>
          <w:color w:val="000000"/>
          <w:sz w:val="28"/>
          <w:szCs w:val="28"/>
          <w:shd w:val="clear" w:color="auto" w:fill="FFFFFF"/>
          <w:lang w:eastAsia="ru-RU"/>
        </w:rPr>
        <w:softHyphen/>
        <w:t>профилактические мероприятия в период ежегодной перерегистрации;</w:t>
      </w:r>
    </w:p>
    <w:p w:rsidR="00752F2B" w:rsidRPr="005350F8" w:rsidRDefault="00752F2B" w:rsidP="00752F2B">
      <w:pPr>
        <w:widowControl w:val="0"/>
        <w:numPr>
          <w:ilvl w:val="0"/>
          <w:numId w:val="20"/>
        </w:numPr>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Pr="005350F8">
        <w:rPr>
          <w:rFonts w:ascii="Times New Roman" w:eastAsia="Times New Roman" w:hAnsi="Times New Roman" w:cs="Times New Roman"/>
          <w:color w:val="000000"/>
          <w:sz w:val="28"/>
          <w:szCs w:val="28"/>
          <w:shd w:val="clear" w:color="auto" w:fill="FFFFFF"/>
          <w:lang w:eastAsia="ru-RU"/>
        </w:rPr>
        <w:t xml:space="preserve"> осуществлять постоянный контроль за местом нахождения животных;</w:t>
      </w:r>
    </w:p>
    <w:p w:rsidR="00752F2B" w:rsidRPr="005350F8" w:rsidRDefault="00752F2B" w:rsidP="00752F2B">
      <w:pPr>
        <w:widowControl w:val="0"/>
        <w:numPr>
          <w:ilvl w:val="0"/>
          <w:numId w:val="20"/>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при заболевании животных и в случае их падежа, а также при необычном их поведении немедленно извещать специалистов ветеринарных учреждений. До их прибытия изолировать животных с признаками заболеваний;</w:t>
      </w:r>
    </w:p>
    <w:p w:rsidR="00752F2B" w:rsidRPr="005350F8" w:rsidRDefault="00752F2B" w:rsidP="00752F2B">
      <w:pPr>
        <w:widowControl w:val="0"/>
        <w:numPr>
          <w:ilvl w:val="0"/>
          <w:numId w:val="20"/>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предоставлять по требованию ветеринарных специалистов животных для осмотра, диагностических исследований, предохранительных прививок и лечебно-</w:t>
      </w:r>
      <w:r w:rsidRPr="005350F8">
        <w:rPr>
          <w:rFonts w:ascii="Times New Roman" w:eastAsia="Times New Roman" w:hAnsi="Times New Roman" w:cs="Times New Roman"/>
          <w:color w:val="000000"/>
          <w:sz w:val="28"/>
          <w:szCs w:val="28"/>
          <w:shd w:val="clear" w:color="auto" w:fill="FFFFFF"/>
          <w:lang w:eastAsia="ru-RU"/>
        </w:rPr>
        <w:softHyphen/>
        <w:t>профилактических обработок.</w:t>
      </w:r>
    </w:p>
    <w:p w:rsidR="00752F2B" w:rsidRPr="005350F8" w:rsidRDefault="002332AB" w:rsidP="002332AB">
      <w:pPr>
        <w:widowControl w:val="0"/>
        <w:spacing w:after="0" w:line="322" w:lineRule="exact"/>
        <w:ind w:right="20"/>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15.15.</w:t>
      </w:r>
      <w:r w:rsidR="00752F2B" w:rsidRPr="005350F8">
        <w:rPr>
          <w:rFonts w:ascii="Times New Roman" w:eastAsia="Times New Roman" w:hAnsi="Times New Roman" w:cs="Times New Roman"/>
          <w:color w:val="000000"/>
          <w:sz w:val="28"/>
          <w:szCs w:val="28"/>
          <w:shd w:val="clear" w:color="auto" w:fill="FFFFFF"/>
          <w:lang w:eastAsia="ru-RU"/>
        </w:rPr>
        <w:t xml:space="preserve"> Захоронение умершего скота производится в специально определенном местом специализированной организацией.</w:t>
      </w:r>
    </w:p>
    <w:p w:rsidR="00752F2B" w:rsidRPr="005350F8" w:rsidRDefault="00752F2B" w:rsidP="00752F2B">
      <w:pPr>
        <w:widowControl w:val="0"/>
        <w:spacing w:after="0" w:line="322" w:lineRule="exact"/>
        <w:ind w:left="740" w:right="20"/>
        <w:jc w:val="both"/>
        <w:rPr>
          <w:rFonts w:ascii="Times New Roman" w:eastAsia="Times New Roman" w:hAnsi="Times New Roman" w:cs="Times New Roman"/>
          <w:sz w:val="28"/>
          <w:szCs w:val="28"/>
          <w:lang w:eastAsia="ru-RU"/>
        </w:rPr>
      </w:pPr>
    </w:p>
    <w:p w:rsidR="00752F2B" w:rsidRPr="005350F8" w:rsidRDefault="002332AB" w:rsidP="002332A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15.16.</w:t>
      </w:r>
      <w:r w:rsidR="00752F2B" w:rsidRPr="005350F8">
        <w:rPr>
          <w:rFonts w:ascii="Times New Roman" w:eastAsia="Times New Roman" w:hAnsi="Times New Roman" w:cs="Times New Roman"/>
          <w:color w:val="000000"/>
          <w:sz w:val="28"/>
          <w:szCs w:val="28"/>
          <w:shd w:val="clear" w:color="auto" w:fill="FFFFFF"/>
          <w:lang w:eastAsia="ru-RU"/>
        </w:rPr>
        <w:t xml:space="preserve"> Организации, имеющие на своей территории сторожевых собак, обязаны:</w:t>
      </w:r>
    </w:p>
    <w:p w:rsidR="00752F2B" w:rsidRPr="005350F8" w:rsidRDefault="00752F2B" w:rsidP="00752F2B">
      <w:pPr>
        <w:widowControl w:val="0"/>
        <w:numPr>
          <w:ilvl w:val="0"/>
          <w:numId w:val="21"/>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зарегистрировать собак на общих основаниях;</w:t>
      </w:r>
    </w:p>
    <w:p w:rsidR="00752F2B" w:rsidRPr="005350F8" w:rsidRDefault="00752F2B" w:rsidP="00752F2B">
      <w:pPr>
        <w:widowControl w:val="0"/>
        <w:numPr>
          <w:ilvl w:val="0"/>
          <w:numId w:val="21"/>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содержать собак на прочной привязи;</w:t>
      </w:r>
    </w:p>
    <w:p w:rsidR="00752F2B" w:rsidRPr="005350F8" w:rsidRDefault="00752F2B" w:rsidP="00752F2B">
      <w:pPr>
        <w:widowControl w:val="0"/>
        <w:numPr>
          <w:ilvl w:val="0"/>
          <w:numId w:val="21"/>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исключить возможность доступа посетителей к животным;</w:t>
      </w:r>
    </w:p>
    <w:p w:rsidR="00752F2B" w:rsidRPr="005350F8" w:rsidRDefault="00752F2B" w:rsidP="00752F2B">
      <w:pPr>
        <w:widowControl w:val="0"/>
        <w:numPr>
          <w:ilvl w:val="0"/>
          <w:numId w:val="21"/>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спускать собак с привязи только на хорошо огороженной территории с момента прекращения работы или на территории, отгороженной от территории общего пользования, при наличии предупреждающей надписи при входе на территорию.</w:t>
      </w:r>
    </w:p>
    <w:p w:rsidR="00752F2B" w:rsidRPr="005350F8" w:rsidRDefault="002332AB" w:rsidP="002332A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15.17.</w:t>
      </w:r>
      <w:r w:rsidR="00752F2B" w:rsidRPr="005350F8">
        <w:rPr>
          <w:rFonts w:ascii="Times New Roman" w:eastAsia="Times New Roman" w:hAnsi="Times New Roman" w:cs="Times New Roman"/>
          <w:color w:val="000000"/>
          <w:sz w:val="28"/>
          <w:szCs w:val="28"/>
          <w:shd w:val="clear" w:color="auto" w:fill="FFFFFF"/>
          <w:lang w:eastAsia="ru-RU"/>
        </w:rPr>
        <w:t xml:space="preserve"> Безнадзорные животные, находящиеся в общественных местах без сопровождающих лиц, подлежат отлову.</w:t>
      </w:r>
    </w:p>
    <w:p w:rsidR="00752F2B" w:rsidRPr="005350F8" w:rsidRDefault="002332AB" w:rsidP="002332A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15.18.</w:t>
      </w:r>
      <w:r w:rsidR="00752F2B" w:rsidRPr="005350F8">
        <w:rPr>
          <w:rFonts w:ascii="Times New Roman" w:eastAsia="Times New Roman" w:hAnsi="Times New Roman" w:cs="Times New Roman"/>
          <w:color w:val="000000"/>
          <w:sz w:val="28"/>
          <w:szCs w:val="28"/>
          <w:shd w:val="clear" w:color="auto" w:fill="FFFFFF"/>
          <w:lang w:eastAsia="ru-RU"/>
        </w:rPr>
        <w:t xml:space="preserve">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w:t>
      </w:r>
    </w:p>
    <w:p w:rsidR="00752F2B" w:rsidRPr="005350F8" w:rsidRDefault="002332AB" w:rsidP="002332AB">
      <w:pPr>
        <w:widowControl w:val="0"/>
        <w:spacing w:after="0" w:line="322" w:lineRule="exact"/>
        <w:ind w:right="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15.19.</w:t>
      </w:r>
      <w:r w:rsidR="00752F2B" w:rsidRPr="005350F8">
        <w:rPr>
          <w:rFonts w:ascii="Times New Roman" w:eastAsia="Times New Roman" w:hAnsi="Times New Roman" w:cs="Times New Roman"/>
          <w:color w:val="000000"/>
          <w:sz w:val="28"/>
          <w:szCs w:val="28"/>
          <w:shd w:val="clear" w:color="auto" w:fill="FFFFFF"/>
          <w:lang w:eastAsia="ru-RU"/>
        </w:rPr>
        <w:t xml:space="preserve">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w:t>
      </w:r>
    </w:p>
    <w:p w:rsidR="00752F2B" w:rsidRPr="005350F8" w:rsidRDefault="002332AB" w:rsidP="002332AB">
      <w:pPr>
        <w:widowControl w:val="0"/>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15.20.</w:t>
      </w:r>
      <w:r w:rsidR="00752F2B" w:rsidRPr="005350F8">
        <w:rPr>
          <w:rFonts w:ascii="Times New Roman" w:eastAsia="Times New Roman" w:hAnsi="Times New Roman" w:cs="Times New Roman"/>
          <w:color w:val="000000"/>
          <w:sz w:val="28"/>
          <w:szCs w:val="28"/>
          <w:shd w:val="clear" w:color="auto" w:fill="FFFFFF"/>
          <w:lang w:eastAsia="ru-RU"/>
        </w:rPr>
        <w:t xml:space="preserve"> Не допускается:</w:t>
      </w:r>
    </w:p>
    <w:p w:rsidR="00752F2B" w:rsidRPr="005350F8" w:rsidRDefault="00752F2B" w:rsidP="00752F2B">
      <w:pPr>
        <w:widowControl w:val="0"/>
        <w:numPr>
          <w:ilvl w:val="0"/>
          <w:numId w:val="22"/>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изымать животных из квартир и с территории частных домовладений без соответствующего постановления суда;</w:t>
      </w:r>
    </w:p>
    <w:p w:rsidR="00752F2B" w:rsidRPr="005350F8" w:rsidRDefault="00752F2B" w:rsidP="00752F2B">
      <w:pPr>
        <w:widowControl w:val="0"/>
        <w:numPr>
          <w:ilvl w:val="0"/>
          <w:numId w:val="22"/>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lastRenderedPageBreak/>
        <w:t xml:space="preserve"> снимать собак с привязи у магазинов, аптек, предприятий коммунального обслуживания и пр.;</w:t>
      </w:r>
    </w:p>
    <w:p w:rsidR="00752F2B" w:rsidRPr="005350F8" w:rsidRDefault="00752F2B" w:rsidP="00752F2B">
      <w:pPr>
        <w:widowControl w:val="0"/>
        <w:numPr>
          <w:ilvl w:val="0"/>
          <w:numId w:val="22"/>
        </w:numPr>
        <w:spacing w:after="30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использовать приманки и иные средства отлова без рекомендации ветеринарных органов.</w:t>
      </w:r>
    </w:p>
    <w:p w:rsidR="00752F2B" w:rsidRDefault="00752F2B" w:rsidP="00752F2B">
      <w:pPr>
        <w:keepNext/>
        <w:keepLines/>
        <w:widowControl w:val="0"/>
        <w:spacing w:after="0" w:line="322" w:lineRule="exact"/>
        <w:ind w:left="20" w:firstLine="720"/>
        <w:jc w:val="both"/>
        <w:outlineLvl w:val="0"/>
        <w:rPr>
          <w:rFonts w:ascii="Times New Roman" w:hAnsi="Times New Roman" w:cs="Times New Roman"/>
          <w:color w:val="000000"/>
          <w:sz w:val="28"/>
          <w:szCs w:val="28"/>
          <w:shd w:val="clear" w:color="auto" w:fill="FFFFFF"/>
        </w:rPr>
      </w:pPr>
      <w:bookmarkStart w:id="11" w:name="bookmark11"/>
      <w:r w:rsidRPr="005350F8">
        <w:rPr>
          <w:rFonts w:ascii="Times New Roman" w:hAnsi="Times New Roman" w:cs="Times New Roman"/>
          <w:color w:val="000000"/>
          <w:sz w:val="28"/>
          <w:szCs w:val="28"/>
          <w:shd w:val="clear" w:color="auto" w:fill="FFFFFF"/>
        </w:rPr>
        <w:t>Статья 16. Содержание мест погребения</w:t>
      </w:r>
      <w:bookmarkEnd w:id="11"/>
    </w:p>
    <w:p w:rsidR="00752F2B" w:rsidRPr="005350F8" w:rsidRDefault="00752F2B" w:rsidP="00752F2B">
      <w:pPr>
        <w:keepNext/>
        <w:keepLines/>
        <w:widowControl w:val="0"/>
        <w:spacing w:after="0" w:line="322" w:lineRule="exact"/>
        <w:ind w:left="20" w:firstLine="720"/>
        <w:jc w:val="both"/>
        <w:outlineLvl w:val="0"/>
        <w:rPr>
          <w:rFonts w:ascii="Times New Roman" w:hAnsi="Times New Roman" w:cs="Times New Roman"/>
          <w:b/>
          <w:bCs/>
          <w:sz w:val="28"/>
          <w:szCs w:val="28"/>
        </w:rPr>
      </w:pPr>
    </w:p>
    <w:p w:rsidR="00752F2B" w:rsidRPr="005350F8" w:rsidRDefault="00752F2B" w:rsidP="00752F2B">
      <w:pPr>
        <w:widowControl w:val="0"/>
        <w:numPr>
          <w:ilvl w:val="0"/>
          <w:numId w:val="23"/>
        </w:numPr>
        <w:spacing w:after="0" w:line="322" w:lineRule="exact"/>
        <w:ind w:right="20"/>
        <w:jc w:val="both"/>
        <w:rPr>
          <w:rFonts w:ascii="Times New Roman" w:eastAsia="Times New Roman" w:hAnsi="Times New Roman" w:cs="Times New Roman"/>
          <w:sz w:val="26"/>
          <w:szCs w:val="26"/>
          <w:lang w:eastAsia="ru-RU"/>
        </w:rPr>
      </w:pPr>
      <w:r w:rsidRPr="005350F8">
        <w:rPr>
          <w:rFonts w:ascii="Times New Roman" w:eastAsia="Times New Roman" w:hAnsi="Times New Roman" w:cs="Times New Roman"/>
          <w:color w:val="000000"/>
          <w:sz w:val="28"/>
          <w:szCs w:val="28"/>
          <w:shd w:val="clear" w:color="auto" w:fill="FFFFFF"/>
          <w:lang w:eastAsia="ru-RU"/>
        </w:rPr>
        <w:t xml:space="preserve"> Содержание мест погребения, предоставленных в соответствии с</w:t>
      </w:r>
      <w:r w:rsidRPr="005350F8">
        <w:rPr>
          <w:rFonts w:ascii="Times New Roman" w:eastAsia="Times New Roman" w:hAnsi="Times New Roman" w:cs="Times New Roman"/>
          <w:color w:val="000000"/>
          <w:sz w:val="23"/>
          <w:szCs w:val="23"/>
          <w:shd w:val="clear" w:color="auto" w:fill="FFFFFF"/>
          <w:lang w:eastAsia="ru-RU"/>
        </w:rPr>
        <w:t xml:space="preserve"> </w:t>
      </w:r>
      <w:r w:rsidRPr="005350F8">
        <w:rPr>
          <w:rFonts w:ascii="Times New Roman" w:eastAsia="Times New Roman" w:hAnsi="Times New Roman" w:cs="Times New Roman"/>
          <w:color w:val="000000"/>
          <w:sz w:val="28"/>
          <w:szCs w:val="28"/>
          <w:shd w:val="clear" w:color="auto" w:fill="FFFFFF"/>
          <w:lang w:eastAsia="ru-RU"/>
        </w:rPr>
        <w:t>этическими, санитарными и экологическими требованиями, осуществляется согласно Федеральному законодательству и правилам содержания мест погребения, установленным муниципальным правовым актом.</w:t>
      </w:r>
    </w:p>
    <w:p w:rsidR="00752F2B" w:rsidRPr="005350F8" w:rsidRDefault="00752F2B" w:rsidP="00752F2B">
      <w:pPr>
        <w:widowControl w:val="0"/>
        <w:numPr>
          <w:ilvl w:val="0"/>
          <w:numId w:val="23"/>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Санитарное содержание мест погребения осуществляется в установленный Федеральным законом от 05.04.2013 </w:t>
      </w:r>
      <w:r w:rsidRPr="005350F8">
        <w:rPr>
          <w:rFonts w:ascii="Times New Roman" w:eastAsia="Times New Roman" w:hAnsi="Times New Roman" w:cs="Times New Roman"/>
          <w:color w:val="000000"/>
          <w:sz w:val="28"/>
          <w:szCs w:val="28"/>
          <w:shd w:val="clear" w:color="auto" w:fill="FFFFFF"/>
          <w:lang w:val="en-US"/>
        </w:rPr>
        <w:t>N</w:t>
      </w:r>
      <w:r w:rsidRPr="005350F8">
        <w:rPr>
          <w:rFonts w:ascii="Times New Roman" w:eastAsia="Times New Roman" w:hAnsi="Times New Roman" w:cs="Times New Roman"/>
          <w:color w:val="000000"/>
          <w:sz w:val="28"/>
          <w:szCs w:val="28"/>
          <w:shd w:val="clear" w:color="auto" w:fill="FFFFFF"/>
        </w:rPr>
        <w:t xml:space="preserve"> </w:t>
      </w:r>
      <w:r w:rsidRPr="005350F8">
        <w:rPr>
          <w:rFonts w:ascii="Times New Roman" w:eastAsia="Times New Roman" w:hAnsi="Times New Roman" w:cs="Times New Roman"/>
          <w:color w:val="000000"/>
          <w:sz w:val="28"/>
          <w:szCs w:val="28"/>
          <w:shd w:val="clear" w:color="auto" w:fill="FFFFFF"/>
          <w:lang w:eastAsia="ru-RU"/>
        </w:rPr>
        <w:t>44-ФЗ О контрактной системе в сфере закупок товаров, работ, услуг для обеспечения государственных и муниципальных нужд порядке заказчиком и направленных на обеспечение государственных или муниципальных нужд (далее - закупка).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752F2B" w:rsidRPr="005350F8" w:rsidRDefault="00752F2B" w:rsidP="00752F2B">
      <w:pPr>
        <w:widowControl w:val="0"/>
        <w:numPr>
          <w:ilvl w:val="0"/>
          <w:numId w:val="23"/>
        </w:numPr>
        <w:tabs>
          <w:tab w:val="left" w:pos="1406"/>
        </w:tabs>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Требования к содержанию мест погребения:</w:t>
      </w:r>
    </w:p>
    <w:p w:rsidR="00752F2B" w:rsidRPr="005350F8" w:rsidRDefault="00752F2B" w:rsidP="00752F2B">
      <w:pPr>
        <w:widowControl w:val="0"/>
        <w:numPr>
          <w:ilvl w:val="0"/>
          <w:numId w:val="24"/>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752F2B" w:rsidRPr="005350F8" w:rsidRDefault="00752F2B" w:rsidP="00752F2B">
      <w:pPr>
        <w:widowControl w:val="0"/>
        <w:numPr>
          <w:ilvl w:val="0"/>
          <w:numId w:val="24"/>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752F2B" w:rsidRPr="005350F8" w:rsidRDefault="00752F2B" w:rsidP="00752F2B">
      <w:pPr>
        <w:widowControl w:val="0"/>
        <w:numPr>
          <w:ilvl w:val="0"/>
          <w:numId w:val="24"/>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не допускается наличие поваленных и в аварийном состоянии древесных насаждений. Аварийные древесные насаждения подлежат сносу в течение суток с момента обнаружения;</w:t>
      </w:r>
    </w:p>
    <w:p w:rsidR="00752F2B" w:rsidRPr="005350F8" w:rsidRDefault="00752F2B" w:rsidP="00752F2B">
      <w:pPr>
        <w:widowControl w:val="0"/>
        <w:numPr>
          <w:ilvl w:val="0"/>
          <w:numId w:val="23"/>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Особенности содержания мест погребения в зимний период:</w:t>
      </w:r>
    </w:p>
    <w:p w:rsidR="00752F2B" w:rsidRPr="005350F8" w:rsidRDefault="00752F2B" w:rsidP="00752F2B">
      <w:pPr>
        <w:widowControl w:val="0"/>
        <w:numPr>
          <w:ilvl w:val="0"/>
          <w:numId w:val="2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752F2B" w:rsidRPr="005350F8" w:rsidRDefault="00752F2B" w:rsidP="00752F2B">
      <w:pPr>
        <w:widowControl w:val="0"/>
        <w:numPr>
          <w:ilvl w:val="0"/>
          <w:numId w:val="2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центральные дороги, подъездные дороги, тротуары должны быть обработаны</w:t>
      </w:r>
      <w:r>
        <w:rPr>
          <w:rFonts w:ascii="Times New Roman" w:eastAsia="Times New Roman" w:hAnsi="Times New Roman" w:cs="Times New Roman"/>
          <w:color w:val="000000"/>
          <w:sz w:val="28"/>
          <w:szCs w:val="28"/>
          <w:shd w:val="clear" w:color="auto" w:fill="FFFFFF"/>
          <w:lang w:eastAsia="ru-RU"/>
        </w:rPr>
        <w:t xml:space="preserve"> </w:t>
      </w:r>
      <w:r w:rsidRPr="005350F8">
        <w:rPr>
          <w:rFonts w:ascii="Times New Roman" w:eastAsia="Times New Roman" w:hAnsi="Times New Roman" w:cs="Times New Roman"/>
          <w:color w:val="000000"/>
          <w:sz w:val="28"/>
          <w:szCs w:val="28"/>
          <w:shd w:val="clear" w:color="auto" w:fill="FFFFFF"/>
          <w:lang w:eastAsia="ru-RU"/>
        </w:rPr>
        <w:t xml:space="preserve"> противогололедными материалами. Обработка проезжей части дорог и тротуаров должна начинаться сразу после снегопада;</w:t>
      </w:r>
    </w:p>
    <w:p w:rsidR="00752F2B" w:rsidRPr="005350F8" w:rsidRDefault="00752F2B" w:rsidP="00752F2B">
      <w:pPr>
        <w:widowControl w:val="0"/>
        <w:numPr>
          <w:ilvl w:val="0"/>
          <w:numId w:val="2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в первую очередь необходимо осуществлять вывоз снега, скалывание льда и удаление снежно-ледяных образований с центральных и подъездных дорог;</w:t>
      </w:r>
    </w:p>
    <w:p w:rsidR="00752F2B" w:rsidRPr="005350F8" w:rsidRDefault="00752F2B" w:rsidP="00752F2B">
      <w:pPr>
        <w:widowControl w:val="0"/>
        <w:numPr>
          <w:ilvl w:val="0"/>
          <w:numId w:val="25"/>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3"/>
          <w:szCs w:val="23"/>
          <w:shd w:val="clear" w:color="auto" w:fill="FFFFFF"/>
          <w:lang w:eastAsia="ru-RU"/>
        </w:rPr>
        <w:t xml:space="preserve"> </w:t>
      </w:r>
      <w:r w:rsidRPr="005350F8">
        <w:rPr>
          <w:rFonts w:ascii="Times New Roman" w:eastAsia="Times New Roman" w:hAnsi="Times New Roman" w:cs="Times New Roman"/>
          <w:color w:val="000000"/>
          <w:sz w:val="28"/>
          <w:szCs w:val="28"/>
          <w:shd w:val="clear" w:color="auto" w:fill="FFFFFF"/>
          <w:lang w:eastAsia="ru-RU"/>
        </w:rPr>
        <w:t xml:space="preserve">не допускается применение противогололедных материалов на пешеходных зонах мест погребения, складирование счищаемого с дорог </w:t>
      </w:r>
      <w:r w:rsidRPr="005350F8">
        <w:rPr>
          <w:rFonts w:ascii="Times New Roman" w:eastAsia="Times New Roman" w:hAnsi="Times New Roman" w:cs="Times New Roman"/>
          <w:color w:val="000000"/>
          <w:sz w:val="28"/>
          <w:szCs w:val="28"/>
          <w:shd w:val="clear" w:color="auto" w:fill="FFFFFF"/>
          <w:lang w:eastAsia="ru-RU"/>
        </w:rPr>
        <w:lastRenderedPageBreak/>
        <w:t>засоленного снега и льда на могилы, газоны, кустарники.</w:t>
      </w:r>
    </w:p>
    <w:p w:rsidR="00752F2B" w:rsidRPr="005350F8" w:rsidRDefault="00752F2B" w:rsidP="00752F2B">
      <w:pPr>
        <w:widowControl w:val="0"/>
        <w:numPr>
          <w:ilvl w:val="0"/>
          <w:numId w:val="23"/>
        </w:numPr>
        <w:spacing w:after="0" w:line="322"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Особенности содержания мест погребения в летний период:</w:t>
      </w:r>
    </w:p>
    <w:p w:rsidR="00752F2B" w:rsidRPr="005350F8" w:rsidRDefault="00752F2B" w:rsidP="00752F2B">
      <w:pPr>
        <w:widowControl w:val="0"/>
        <w:numPr>
          <w:ilvl w:val="0"/>
          <w:numId w:val="26"/>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центральные дороги, подъездные пути, и иные территории общего пользования на местах погребения должны быть очищены от различного рода загрязнений;</w:t>
      </w:r>
    </w:p>
    <w:p w:rsidR="00752F2B" w:rsidRPr="005350F8" w:rsidRDefault="00752F2B" w:rsidP="00752F2B">
      <w:pPr>
        <w:widowControl w:val="0"/>
        <w:numPr>
          <w:ilvl w:val="0"/>
          <w:numId w:val="26"/>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752F2B" w:rsidRPr="005350F8" w:rsidRDefault="00752F2B" w:rsidP="00752F2B">
      <w:pPr>
        <w:widowControl w:val="0"/>
        <w:numPr>
          <w:ilvl w:val="0"/>
          <w:numId w:val="23"/>
        </w:numPr>
        <w:spacing w:after="349"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Работы по уходу за местом захоронения, надмогильным сооружением (кресты, памятники, плиты, склепы и т.п.), посадка цветов и декоративных кустарников, уход за нишей в колумбарии, за древесно-кустарниковой растительностью производятся супругом(ой), родственниками, законным представителем умершего или иным лицом с обязательным соблюдением санитарных требований.</w:t>
      </w:r>
    </w:p>
    <w:p w:rsidR="00752F2B" w:rsidRDefault="00752F2B" w:rsidP="00752F2B">
      <w:pPr>
        <w:keepNext/>
        <w:keepLines/>
        <w:widowControl w:val="0"/>
        <w:spacing w:after="2" w:line="260" w:lineRule="exact"/>
        <w:ind w:left="20" w:firstLine="740"/>
        <w:jc w:val="both"/>
        <w:outlineLvl w:val="0"/>
        <w:rPr>
          <w:rFonts w:ascii="Times New Roman" w:hAnsi="Times New Roman" w:cs="Times New Roman"/>
          <w:color w:val="000000"/>
          <w:sz w:val="28"/>
          <w:szCs w:val="28"/>
          <w:shd w:val="clear" w:color="auto" w:fill="FFFFFF"/>
        </w:rPr>
      </w:pPr>
      <w:bookmarkStart w:id="12" w:name="bookmark12"/>
      <w:r w:rsidRPr="005350F8">
        <w:rPr>
          <w:rFonts w:ascii="Times New Roman" w:hAnsi="Times New Roman" w:cs="Times New Roman"/>
          <w:color w:val="000000"/>
          <w:sz w:val="28"/>
          <w:szCs w:val="28"/>
          <w:shd w:val="clear" w:color="auto" w:fill="FFFFFF"/>
        </w:rPr>
        <w:t>Статья 17. Контроль за соблюдением Правил</w:t>
      </w:r>
      <w:bookmarkEnd w:id="12"/>
    </w:p>
    <w:p w:rsidR="00752F2B" w:rsidRPr="005350F8" w:rsidRDefault="00752F2B" w:rsidP="00752F2B">
      <w:pPr>
        <w:keepNext/>
        <w:keepLines/>
        <w:widowControl w:val="0"/>
        <w:spacing w:after="2" w:line="260" w:lineRule="exact"/>
        <w:ind w:left="20" w:firstLine="740"/>
        <w:jc w:val="both"/>
        <w:outlineLvl w:val="0"/>
        <w:rPr>
          <w:rFonts w:ascii="Times New Roman" w:hAnsi="Times New Roman" w:cs="Times New Roman"/>
          <w:b/>
          <w:bCs/>
          <w:sz w:val="28"/>
          <w:szCs w:val="28"/>
        </w:rPr>
      </w:pPr>
    </w:p>
    <w:p w:rsidR="00752F2B" w:rsidRPr="005350F8" w:rsidRDefault="00752F2B" w:rsidP="00752F2B">
      <w:pPr>
        <w:widowControl w:val="0"/>
        <w:numPr>
          <w:ilvl w:val="0"/>
          <w:numId w:val="27"/>
        </w:numPr>
        <w:tabs>
          <w:tab w:val="left" w:pos="666"/>
        </w:tabs>
        <w:spacing w:after="0" w:line="260" w:lineRule="exact"/>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Физические и юридические лица, должностные лица обязаны обеспечить соблюдение требований по благоустройству территории поселения, установленных настоящими Правилами.</w:t>
      </w:r>
    </w:p>
    <w:p w:rsidR="00752F2B" w:rsidRPr="005350F8" w:rsidRDefault="00752F2B" w:rsidP="00752F2B">
      <w:pPr>
        <w:widowControl w:val="0"/>
        <w:numPr>
          <w:ilvl w:val="0"/>
          <w:numId w:val="27"/>
        </w:numPr>
        <w:spacing w:after="0" w:line="322" w:lineRule="exact"/>
        <w:ind w:right="20"/>
        <w:jc w:val="both"/>
        <w:rPr>
          <w:rFonts w:ascii="Times New Roman" w:eastAsia="Times New Roman" w:hAnsi="Times New Roman" w:cs="Times New Roman"/>
          <w:sz w:val="28"/>
          <w:szCs w:val="28"/>
          <w:lang w:eastAsia="ru-RU"/>
        </w:rPr>
      </w:pPr>
      <w:r w:rsidRPr="005350F8">
        <w:rPr>
          <w:rFonts w:ascii="Times New Roman" w:eastAsia="Times New Roman" w:hAnsi="Times New Roman" w:cs="Times New Roman"/>
          <w:color w:val="000000"/>
          <w:sz w:val="28"/>
          <w:szCs w:val="28"/>
          <w:shd w:val="clear" w:color="auto" w:fill="FFFFFF"/>
          <w:lang w:eastAsia="ru-RU"/>
        </w:rPr>
        <w:t xml:space="preserve"> Нарушение настоящих Правил влечет ответственность в соответствии  с Кодексом Российской Федерации об административных правонарушениях.</w:t>
      </w:r>
    </w:p>
    <w:p w:rsidR="00752F2B" w:rsidRPr="005350F8" w:rsidRDefault="00752F2B" w:rsidP="00752F2B">
      <w:pPr>
        <w:widowControl w:val="0"/>
        <w:numPr>
          <w:ilvl w:val="0"/>
          <w:numId w:val="27"/>
        </w:numPr>
        <w:spacing w:after="0" w:line="322" w:lineRule="exact"/>
        <w:ind w:right="20"/>
        <w:jc w:val="both"/>
        <w:rPr>
          <w:rFonts w:ascii="Times New Roman" w:eastAsia="Times New Roman" w:hAnsi="Times New Roman" w:cs="Times New Roman"/>
          <w:sz w:val="28"/>
          <w:szCs w:val="28"/>
          <w:shd w:val="clear" w:color="auto" w:fill="FFFFFF"/>
          <w:lang w:eastAsia="ru-RU"/>
        </w:rPr>
      </w:pPr>
      <w:r w:rsidRPr="005350F8">
        <w:rPr>
          <w:rFonts w:ascii="Times New Roman" w:eastAsia="Times New Roman" w:hAnsi="Times New Roman" w:cs="Times New Roman"/>
          <w:color w:val="000000"/>
          <w:sz w:val="28"/>
          <w:szCs w:val="28"/>
          <w:shd w:val="clear" w:color="auto" w:fill="FFFFFF"/>
          <w:lang w:eastAsia="ru-RU"/>
        </w:rPr>
        <w:t xml:space="preserve">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752F2B" w:rsidRPr="005350F8" w:rsidRDefault="00752F2B" w:rsidP="00752F2B">
      <w:pPr>
        <w:widowControl w:val="0"/>
        <w:spacing w:after="0" w:line="322" w:lineRule="exact"/>
        <w:ind w:right="20"/>
        <w:jc w:val="both"/>
        <w:rPr>
          <w:rFonts w:ascii="Times New Roman" w:eastAsia="Times New Roman" w:hAnsi="Times New Roman" w:cs="Times New Roman"/>
          <w:color w:val="000000"/>
          <w:sz w:val="28"/>
          <w:szCs w:val="28"/>
          <w:shd w:val="clear" w:color="auto" w:fill="FFFFFF"/>
          <w:lang w:eastAsia="ru-RU"/>
        </w:rPr>
      </w:pPr>
    </w:p>
    <w:p w:rsidR="00752F2B" w:rsidRPr="005350F8" w:rsidRDefault="00752F2B" w:rsidP="00752F2B">
      <w:pPr>
        <w:widowControl w:val="0"/>
        <w:spacing w:after="0" w:line="322" w:lineRule="exact"/>
        <w:ind w:right="20"/>
        <w:jc w:val="both"/>
        <w:rPr>
          <w:rFonts w:ascii="Times New Roman" w:eastAsia="Times New Roman" w:hAnsi="Times New Roman" w:cs="Times New Roman"/>
          <w:color w:val="000000"/>
          <w:sz w:val="28"/>
          <w:szCs w:val="28"/>
          <w:shd w:val="clear" w:color="auto" w:fill="FFFFFF"/>
          <w:lang w:eastAsia="ru-RU"/>
        </w:rPr>
      </w:pPr>
    </w:p>
    <w:p w:rsidR="00752F2B" w:rsidRPr="005350F8" w:rsidRDefault="00752F2B" w:rsidP="00752F2B">
      <w:pPr>
        <w:widowControl w:val="0"/>
        <w:spacing w:after="0" w:line="322" w:lineRule="exact"/>
        <w:ind w:right="20"/>
        <w:jc w:val="both"/>
        <w:rPr>
          <w:rFonts w:ascii="Times New Roman" w:eastAsia="Times New Roman" w:hAnsi="Times New Roman" w:cs="Times New Roman"/>
          <w:color w:val="000000"/>
          <w:sz w:val="28"/>
          <w:szCs w:val="28"/>
          <w:shd w:val="clear" w:color="auto" w:fill="FFFFFF"/>
          <w:lang w:eastAsia="ru-RU"/>
        </w:rPr>
      </w:pPr>
    </w:p>
    <w:p w:rsidR="00752F2B" w:rsidRPr="005350F8" w:rsidRDefault="00752F2B" w:rsidP="00752F2B">
      <w:pPr>
        <w:widowControl w:val="0"/>
        <w:spacing w:after="0" w:line="322" w:lineRule="exact"/>
        <w:ind w:right="20"/>
        <w:jc w:val="both"/>
        <w:rPr>
          <w:rFonts w:ascii="Times New Roman" w:eastAsia="Times New Roman" w:hAnsi="Times New Roman" w:cs="Times New Roman"/>
          <w:color w:val="000000"/>
          <w:sz w:val="28"/>
          <w:szCs w:val="28"/>
          <w:shd w:val="clear" w:color="auto" w:fill="FFFFFF"/>
          <w:lang w:eastAsia="ru-RU"/>
        </w:rPr>
      </w:pPr>
    </w:p>
    <w:p w:rsidR="00752F2B" w:rsidRPr="005350F8" w:rsidRDefault="00752F2B" w:rsidP="00752F2B">
      <w:pPr>
        <w:widowControl w:val="0"/>
        <w:spacing w:after="0" w:line="322" w:lineRule="exact"/>
        <w:ind w:right="20"/>
        <w:jc w:val="both"/>
        <w:rPr>
          <w:rFonts w:ascii="Times New Roman" w:eastAsia="Times New Roman" w:hAnsi="Times New Roman" w:cs="Times New Roman"/>
          <w:color w:val="000000"/>
          <w:sz w:val="28"/>
          <w:szCs w:val="28"/>
          <w:shd w:val="clear" w:color="auto" w:fill="FFFFFF"/>
          <w:lang w:eastAsia="ru-RU"/>
        </w:rPr>
      </w:pPr>
    </w:p>
    <w:p w:rsidR="00752F2B" w:rsidRPr="005350F8" w:rsidRDefault="00752F2B" w:rsidP="00752F2B">
      <w:pPr>
        <w:widowControl w:val="0"/>
        <w:spacing w:after="0" w:line="322" w:lineRule="exact"/>
        <w:ind w:right="20"/>
        <w:jc w:val="both"/>
        <w:rPr>
          <w:rFonts w:ascii="Times New Roman" w:eastAsia="Times New Roman" w:hAnsi="Times New Roman" w:cs="Times New Roman"/>
          <w:color w:val="000000"/>
          <w:sz w:val="28"/>
          <w:szCs w:val="28"/>
          <w:shd w:val="clear" w:color="auto" w:fill="FFFFFF"/>
          <w:lang w:eastAsia="ru-RU"/>
        </w:rPr>
      </w:pPr>
    </w:p>
    <w:p w:rsidR="00752F2B" w:rsidRPr="005350F8" w:rsidRDefault="00752F2B" w:rsidP="00752F2B">
      <w:pPr>
        <w:widowControl w:val="0"/>
        <w:spacing w:after="0" w:line="322" w:lineRule="exact"/>
        <w:ind w:right="20"/>
        <w:jc w:val="both"/>
        <w:rPr>
          <w:rFonts w:ascii="Times New Roman" w:eastAsia="Times New Roman" w:hAnsi="Times New Roman" w:cs="Times New Roman"/>
          <w:color w:val="000000"/>
          <w:sz w:val="28"/>
          <w:szCs w:val="28"/>
          <w:shd w:val="clear" w:color="auto" w:fill="FFFFFF"/>
          <w:lang w:eastAsia="ru-RU"/>
        </w:rPr>
      </w:pPr>
    </w:p>
    <w:p w:rsidR="00752F2B" w:rsidRPr="005350F8" w:rsidRDefault="00752F2B" w:rsidP="00752F2B">
      <w:pPr>
        <w:widowControl w:val="0"/>
        <w:spacing w:after="0" w:line="322" w:lineRule="exact"/>
        <w:ind w:right="20"/>
        <w:jc w:val="both"/>
        <w:rPr>
          <w:rFonts w:ascii="Times New Roman" w:eastAsia="Times New Roman" w:hAnsi="Times New Roman" w:cs="Times New Roman"/>
          <w:color w:val="000000"/>
          <w:sz w:val="28"/>
          <w:szCs w:val="28"/>
          <w:shd w:val="clear" w:color="auto" w:fill="FFFFFF"/>
          <w:lang w:eastAsia="ru-RU"/>
        </w:rPr>
      </w:pPr>
    </w:p>
    <w:p w:rsidR="00752F2B" w:rsidRPr="005350F8" w:rsidRDefault="00752F2B" w:rsidP="00752F2B">
      <w:pPr>
        <w:widowControl w:val="0"/>
        <w:spacing w:after="0" w:line="322" w:lineRule="exact"/>
        <w:ind w:right="20"/>
        <w:jc w:val="both"/>
        <w:rPr>
          <w:rFonts w:ascii="Times New Roman" w:eastAsia="Times New Roman" w:hAnsi="Times New Roman" w:cs="Times New Roman"/>
          <w:color w:val="000000"/>
          <w:sz w:val="28"/>
          <w:szCs w:val="28"/>
          <w:shd w:val="clear" w:color="auto" w:fill="FFFFFF"/>
          <w:lang w:eastAsia="ru-RU"/>
        </w:rPr>
      </w:pPr>
    </w:p>
    <w:p w:rsidR="00143A42" w:rsidRDefault="00143A42"/>
    <w:sectPr w:rsidR="00143A42" w:rsidSect="00D70FB3">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065" w:rsidRDefault="00821065" w:rsidP="00AC78DE">
      <w:pPr>
        <w:spacing w:after="0" w:line="240" w:lineRule="auto"/>
      </w:pPr>
      <w:r>
        <w:separator/>
      </w:r>
    </w:p>
  </w:endnote>
  <w:endnote w:type="continuationSeparator" w:id="1">
    <w:p w:rsidR="00821065" w:rsidRDefault="00821065" w:rsidP="00AC7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065" w:rsidRDefault="00821065" w:rsidP="00AC78DE">
      <w:pPr>
        <w:spacing w:after="0" w:line="240" w:lineRule="auto"/>
      </w:pPr>
      <w:r>
        <w:separator/>
      </w:r>
    </w:p>
  </w:footnote>
  <w:footnote w:type="continuationSeparator" w:id="1">
    <w:p w:rsidR="00821065" w:rsidRDefault="00821065" w:rsidP="00AC78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D00" w:rsidRDefault="00821065">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B"/>
    <w:multiLevelType w:val="multilevel"/>
    <w:tmpl w:val="0000000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D"/>
    <w:multiLevelType w:val="multilevel"/>
    <w:tmpl w:val="5D44582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5">
    <w:nsid w:val="00000011"/>
    <w:multiLevelType w:val="multilevel"/>
    <w:tmpl w:val="00000010"/>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13"/>
    <w:multiLevelType w:val="multilevel"/>
    <w:tmpl w:val="00000012"/>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15"/>
    <w:multiLevelType w:val="multilevel"/>
    <w:tmpl w:val="0000001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7"/>
    <w:multiLevelType w:val="multilevel"/>
    <w:tmpl w:val="00000016"/>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19"/>
    <w:multiLevelType w:val="multilevel"/>
    <w:tmpl w:val="00000018"/>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1B"/>
    <w:multiLevelType w:val="multilevel"/>
    <w:tmpl w:val="0000001A"/>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1D"/>
    <w:multiLevelType w:val="multilevel"/>
    <w:tmpl w:val="0000001C"/>
    <w:lvl w:ilvl="0">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nsid w:val="0000001F"/>
    <w:multiLevelType w:val="multilevel"/>
    <w:tmpl w:val="0000001E"/>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nsid w:val="00000021"/>
    <w:multiLevelType w:val="multilevel"/>
    <w:tmpl w:val="00000020"/>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00000023"/>
    <w:multiLevelType w:val="multilevel"/>
    <w:tmpl w:val="00000022"/>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nsid w:val="00000025"/>
    <w:multiLevelType w:val="multilevel"/>
    <w:tmpl w:val="00000024"/>
    <w:lvl w:ilvl="0">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00000027"/>
    <w:multiLevelType w:val="multilevel"/>
    <w:tmpl w:val="00000026"/>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nsid w:val="00000029"/>
    <w:multiLevelType w:val="multilevel"/>
    <w:tmpl w:val="00000028"/>
    <w:lvl w:ilvl="0">
      <w:start w:val="4"/>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nsid w:val="0000002D"/>
    <w:multiLevelType w:val="multilevel"/>
    <w:tmpl w:val="4C362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nsid w:val="00000033"/>
    <w:multiLevelType w:val="multilevel"/>
    <w:tmpl w:val="00000032"/>
    <w:lvl w:ilvl="0">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nsid w:val="00000035"/>
    <w:multiLevelType w:val="multilevel"/>
    <w:tmpl w:val="00000034"/>
    <w:lvl w:ilvl="0">
      <w:start w:val="1"/>
      <w:numFmt w:val="decimal"/>
      <w:lvlText w:val="16.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6.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6.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6.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6.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6.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6.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6.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6.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nsid w:val="00000037"/>
    <w:multiLevelType w:val="multilevel"/>
    <w:tmpl w:val="00000036"/>
    <w:lvl w:ilvl="0">
      <w:start w:val="1"/>
      <w:numFmt w:val="decimal"/>
      <w:lvlText w:val="16.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6.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6.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6.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6.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6.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6.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6.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6.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nsid w:val="00000039"/>
    <w:multiLevelType w:val="multilevel"/>
    <w:tmpl w:val="00000038"/>
    <w:lvl w:ilvl="0">
      <w:start w:val="1"/>
      <w:numFmt w:val="decimal"/>
      <w:lvlText w:val="16.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6.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6.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6.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6.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6.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6.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6.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6.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nsid w:val="0000003B"/>
    <w:multiLevelType w:val="multilevel"/>
    <w:tmpl w:val="0000003A"/>
    <w:lvl w:ilvl="0">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7.%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nsid w:val="47B11DB2"/>
    <w:multiLevelType w:val="multilevel"/>
    <w:tmpl w:val="DEC6EE70"/>
    <w:lvl w:ilvl="0">
      <w:start w:val="2"/>
      <w:numFmt w:val="decimal"/>
      <w:lvlText w:val="%1."/>
      <w:lvlJc w:val="left"/>
      <w:pPr>
        <w:ind w:left="600" w:hanging="600"/>
      </w:pPr>
      <w:rPr>
        <w:rFonts w:hint="default"/>
        <w:color w:val="000000"/>
      </w:rPr>
    </w:lvl>
    <w:lvl w:ilvl="1">
      <w:start w:val="29"/>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2F2B"/>
    <w:rsid w:val="00091909"/>
    <w:rsid w:val="00143A42"/>
    <w:rsid w:val="002332AB"/>
    <w:rsid w:val="00287317"/>
    <w:rsid w:val="004C0CD4"/>
    <w:rsid w:val="00531AF3"/>
    <w:rsid w:val="00752F2B"/>
    <w:rsid w:val="007F3840"/>
    <w:rsid w:val="00821065"/>
    <w:rsid w:val="00AC78DE"/>
    <w:rsid w:val="00DD7EF7"/>
    <w:rsid w:val="00EA376D"/>
    <w:rsid w:val="00EF5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F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52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52F2B"/>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List Paragraph"/>
    <w:basedOn w:val="a"/>
    <w:uiPriority w:val="34"/>
    <w:qFormat/>
    <w:rsid w:val="00752F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32</Pages>
  <Words>11097</Words>
  <Characters>63255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dcterms:created xsi:type="dcterms:W3CDTF">2021-08-16T01:43:00Z</dcterms:created>
  <dcterms:modified xsi:type="dcterms:W3CDTF">2023-11-30T01:44:00Z</dcterms:modified>
</cp:coreProperties>
</file>